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06B1A" w14:textId="7BAAB8D0" w:rsidR="00BF7995" w:rsidRDefault="00BF7995" w:rsidP="00BF7995">
      <w:pPr>
        <w:jc w:val="right"/>
        <w:rPr>
          <w:rFonts w:ascii="Arial" w:hAnsi="Arial" w:cs="Arial"/>
          <w:b/>
          <w:sz w:val="24"/>
          <w:szCs w:val="24"/>
        </w:rPr>
      </w:pPr>
      <w:r>
        <w:rPr>
          <w:rFonts w:ascii="Arial" w:hAnsi="Arial" w:cs="Arial"/>
          <w:b/>
          <w:noProof/>
          <w:sz w:val="24"/>
          <w:szCs w:val="24"/>
        </w:rPr>
        <w:drawing>
          <wp:inline distT="0" distB="0" distL="0" distR="0" wp14:anchorId="5F810AF5" wp14:editId="05874BC4">
            <wp:extent cx="2407920" cy="716280"/>
            <wp:effectExtent l="0" t="0" r="0" b="0"/>
            <wp:docPr id="1785160380" name="Picture 1"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60380" name="Picture 1" descr="A black and red text&#10;&#10;Description automatically generated"/>
                    <pic:cNvPicPr/>
                  </pic:nvPicPr>
                  <pic:blipFill rotWithShape="1">
                    <a:blip r:embed="rId6"/>
                    <a:srcRect l="6697" t="11024" r="8643" b="14906"/>
                    <a:stretch/>
                  </pic:blipFill>
                  <pic:spPr bwMode="auto">
                    <a:xfrm>
                      <a:off x="0" y="0"/>
                      <a:ext cx="2420133" cy="719913"/>
                    </a:xfrm>
                    <a:prstGeom prst="rect">
                      <a:avLst/>
                    </a:prstGeom>
                    <a:ln>
                      <a:noFill/>
                    </a:ln>
                    <a:extLst>
                      <a:ext uri="{53640926-AAD7-44D8-BBD7-CCE9431645EC}">
                        <a14:shadowObscured xmlns:a14="http://schemas.microsoft.com/office/drawing/2010/main"/>
                      </a:ext>
                    </a:extLst>
                  </pic:spPr>
                </pic:pic>
              </a:graphicData>
            </a:graphic>
          </wp:inline>
        </w:drawing>
      </w:r>
    </w:p>
    <w:p w14:paraId="02551A15" w14:textId="649DA9EF" w:rsidR="00684A47" w:rsidRPr="00BF7995" w:rsidRDefault="00BF7995">
      <w:pPr>
        <w:jc w:val="center"/>
        <w:rPr>
          <w:rFonts w:ascii="Arial" w:hAnsi="Arial" w:cs="Arial"/>
          <w:sz w:val="28"/>
          <w:szCs w:val="28"/>
        </w:rPr>
      </w:pPr>
      <w:r w:rsidRPr="00BF7995">
        <w:rPr>
          <w:rFonts w:ascii="Arial" w:hAnsi="Arial" w:cs="Arial"/>
          <w:b/>
          <w:sz w:val="28"/>
          <w:szCs w:val="28"/>
        </w:rPr>
        <w:t>E</w:t>
      </w:r>
      <w:r w:rsidR="00B46DC0" w:rsidRPr="00BF7995">
        <w:rPr>
          <w:rFonts w:ascii="Arial" w:hAnsi="Arial" w:cs="Arial"/>
          <w:b/>
          <w:sz w:val="28"/>
          <w:szCs w:val="28"/>
        </w:rPr>
        <w:t>MPLOYEE STARTER FORM</w:t>
      </w:r>
    </w:p>
    <w:tbl>
      <w:tblPr>
        <w:tblStyle w:val="TableGrid"/>
        <w:tblW w:w="11369" w:type="dxa"/>
        <w:jc w:val="center"/>
        <w:tblLook w:val="04A0" w:firstRow="1" w:lastRow="0" w:firstColumn="1" w:lastColumn="0" w:noHBand="0" w:noVBand="1"/>
      </w:tblPr>
      <w:tblGrid>
        <w:gridCol w:w="2142"/>
        <w:gridCol w:w="3353"/>
        <w:gridCol w:w="1976"/>
        <w:gridCol w:w="3898"/>
      </w:tblGrid>
      <w:tr w:rsidR="00684A47" w:rsidRPr="00BF7995" w14:paraId="0484FB87" w14:textId="77777777" w:rsidTr="00A9260C">
        <w:trPr>
          <w:jc w:val="center"/>
        </w:trPr>
        <w:tc>
          <w:tcPr>
            <w:tcW w:w="11369" w:type="dxa"/>
            <w:gridSpan w:val="4"/>
          </w:tcPr>
          <w:p w14:paraId="2D71BFD8" w14:textId="77777777" w:rsidR="00684A47" w:rsidRPr="00BF7995" w:rsidRDefault="00B46DC0">
            <w:pPr>
              <w:rPr>
                <w:rFonts w:ascii="Arial" w:hAnsi="Arial" w:cs="Arial"/>
                <w:sz w:val="24"/>
                <w:szCs w:val="24"/>
              </w:rPr>
            </w:pPr>
            <w:r w:rsidRPr="00BF7995">
              <w:rPr>
                <w:rFonts w:ascii="Arial" w:hAnsi="Arial" w:cs="Arial"/>
                <w:sz w:val="24"/>
                <w:szCs w:val="24"/>
              </w:rPr>
              <w:t>The employer must ensure this form is completed correctly. Please answer all questions so we can set up your new employee. It is essential that you inform us if any of the following changes.</w:t>
            </w:r>
          </w:p>
          <w:p w14:paraId="4B7FE51A" w14:textId="77777777" w:rsidR="00BF7995" w:rsidRPr="00BF7995" w:rsidRDefault="00BF7995">
            <w:pPr>
              <w:rPr>
                <w:rFonts w:ascii="Arial" w:hAnsi="Arial" w:cs="Arial"/>
                <w:sz w:val="24"/>
                <w:szCs w:val="24"/>
              </w:rPr>
            </w:pPr>
          </w:p>
        </w:tc>
      </w:tr>
      <w:tr w:rsidR="00684A47" w:rsidRPr="00BF7995" w14:paraId="2F60F384" w14:textId="77777777" w:rsidTr="00A9260C">
        <w:trPr>
          <w:jc w:val="center"/>
        </w:trPr>
        <w:tc>
          <w:tcPr>
            <w:tcW w:w="5495" w:type="dxa"/>
            <w:gridSpan w:val="2"/>
          </w:tcPr>
          <w:p w14:paraId="7CB21ECA" w14:textId="77777777" w:rsidR="00684A47" w:rsidRPr="00BF7995" w:rsidRDefault="00B46DC0">
            <w:pPr>
              <w:rPr>
                <w:rFonts w:ascii="Arial" w:hAnsi="Arial" w:cs="Arial"/>
                <w:b/>
                <w:bCs/>
                <w:sz w:val="24"/>
                <w:szCs w:val="24"/>
              </w:rPr>
            </w:pPr>
            <w:r w:rsidRPr="00BF7995">
              <w:rPr>
                <w:rFonts w:ascii="Arial" w:hAnsi="Arial" w:cs="Arial"/>
                <w:b/>
                <w:bCs/>
                <w:sz w:val="24"/>
                <w:szCs w:val="24"/>
              </w:rPr>
              <w:t>Service User’s Name*:</w:t>
            </w:r>
          </w:p>
        </w:tc>
        <w:sdt>
          <w:sdtPr>
            <w:rPr>
              <w:rFonts w:ascii="Arial" w:hAnsi="Arial" w:cs="Arial"/>
              <w:sz w:val="24"/>
              <w:szCs w:val="24"/>
            </w:rPr>
            <w:id w:val="132612011"/>
            <w:placeholder>
              <w:docPart w:val="CF154C207A0B4563A2EF45E7454EFF04"/>
            </w:placeholder>
            <w:showingPlcHdr/>
          </w:sdtPr>
          <w:sdtEndPr/>
          <w:sdtContent>
            <w:tc>
              <w:tcPr>
                <w:tcW w:w="5874" w:type="dxa"/>
                <w:gridSpan w:val="2"/>
              </w:tcPr>
              <w:p w14:paraId="585426CA" w14:textId="15E82A59" w:rsidR="00BF7995" w:rsidRPr="00BF7995" w:rsidRDefault="00BF7995" w:rsidP="00101CDC">
                <w:pPr>
                  <w:rPr>
                    <w:rFonts w:ascii="Arial" w:hAnsi="Arial" w:cs="Arial"/>
                    <w:sz w:val="24"/>
                    <w:szCs w:val="24"/>
                  </w:rPr>
                </w:pPr>
              </w:p>
            </w:tc>
          </w:sdtContent>
        </w:sdt>
      </w:tr>
      <w:tr w:rsidR="00684A47" w:rsidRPr="00BF7995" w14:paraId="61B3A271" w14:textId="77777777" w:rsidTr="00A9260C">
        <w:trPr>
          <w:jc w:val="center"/>
        </w:trPr>
        <w:tc>
          <w:tcPr>
            <w:tcW w:w="11369" w:type="dxa"/>
            <w:gridSpan w:val="4"/>
          </w:tcPr>
          <w:p w14:paraId="356AEA84" w14:textId="77777777" w:rsidR="00684A47" w:rsidRPr="00BF7995" w:rsidRDefault="00B46DC0">
            <w:pPr>
              <w:rPr>
                <w:rFonts w:ascii="Arial" w:hAnsi="Arial" w:cs="Arial"/>
                <w:sz w:val="24"/>
                <w:szCs w:val="24"/>
              </w:rPr>
            </w:pPr>
            <w:r w:rsidRPr="00BF7995">
              <w:rPr>
                <w:rFonts w:ascii="Arial" w:hAnsi="Arial" w:cs="Arial"/>
                <w:sz w:val="24"/>
                <w:szCs w:val="24"/>
              </w:rPr>
              <w:t>*This is the person who uses the Direct Payment.</w:t>
            </w:r>
          </w:p>
        </w:tc>
      </w:tr>
      <w:tr w:rsidR="00684A47" w:rsidRPr="00BF7995" w14:paraId="04BCF7A0" w14:textId="77777777" w:rsidTr="00A9260C">
        <w:trPr>
          <w:jc w:val="center"/>
        </w:trPr>
        <w:tc>
          <w:tcPr>
            <w:tcW w:w="2142" w:type="dxa"/>
          </w:tcPr>
          <w:p w14:paraId="436BB6BF" w14:textId="77777777" w:rsidR="00684A47" w:rsidRPr="00BF7995" w:rsidRDefault="00B46DC0">
            <w:pPr>
              <w:rPr>
                <w:rFonts w:ascii="Arial" w:hAnsi="Arial" w:cs="Arial"/>
                <w:b/>
                <w:bCs/>
                <w:sz w:val="24"/>
                <w:szCs w:val="24"/>
              </w:rPr>
            </w:pPr>
            <w:r w:rsidRPr="00BF7995">
              <w:rPr>
                <w:rFonts w:ascii="Arial" w:hAnsi="Arial" w:cs="Arial"/>
                <w:b/>
                <w:bCs/>
                <w:sz w:val="24"/>
                <w:szCs w:val="24"/>
              </w:rPr>
              <w:t>Employer’s First Name**:</w:t>
            </w:r>
          </w:p>
        </w:tc>
        <w:sdt>
          <w:sdtPr>
            <w:rPr>
              <w:rFonts w:ascii="Arial" w:hAnsi="Arial" w:cs="Arial"/>
              <w:sz w:val="24"/>
              <w:szCs w:val="24"/>
            </w:rPr>
            <w:id w:val="1833020180"/>
            <w:placeholder>
              <w:docPart w:val="173FF226CA8C4FD1B80905977AF17EF8"/>
            </w:placeholder>
            <w:showingPlcHdr/>
          </w:sdtPr>
          <w:sdtEndPr/>
          <w:sdtContent>
            <w:tc>
              <w:tcPr>
                <w:tcW w:w="3353" w:type="dxa"/>
              </w:tcPr>
              <w:p w14:paraId="164E943B" w14:textId="388F82A2" w:rsidR="00684A47" w:rsidRPr="00BF7995" w:rsidRDefault="00684A47">
                <w:pPr>
                  <w:rPr>
                    <w:rFonts w:ascii="Arial" w:hAnsi="Arial" w:cs="Arial"/>
                    <w:sz w:val="24"/>
                    <w:szCs w:val="24"/>
                  </w:rPr>
                </w:pPr>
              </w:p>
            </w:tc>
          </w:sdtContent>
        </w:sdt>
        <w:tc>
          <w:tcPr>
            <w:tcW w:w="1976" w:type="dxa"/>
          </w:tcPr>
          <w:p w14:paraId="5F9962EA" w14:textId="77777777" w:rsidR="00684A47" w:rsidRPr="00BF7995" w:rsidRDefault="00B46DC0">
            <w:pPr>
              <w:rPr>
                <w:rFonts w:ascii="Arial" w:hAnsi="Arial" w:cs="Arial"/>
                <w:b/>
                <w:bCs/>
                <w:sz w:val="24"/>
                <w:szCs w:val="24"/>
              </w:rPr>
            </w:pPr>
            <w:r w:rsidRPr="00BF7995">
              <w:rPr>
                <w:rFonts w:ascii="Arial" w:hAnsi="Arial" w:cs="Arial"/>
                <w:b/>
                <w:bCs/>
                <w:sz w:val="24"/>
                <w:szCs w:val="24"/>
              </w:rPr>
              <w:t>Employer’s Surname:</w:t>
            </w:r>
          </w:p>
        </w:tc>
        <w:sdt>
          <w:sdtPr>
            <w:rPr>
              <w:rFonts w:ascii="Arial" w:hAnsi="Arial" w:cs="Arial"/>
              <w:sz w:val="24"/>
              <w:szCs w:val="24"/>
            </w:rPr>
            <w:id w:val="68627710"/>
            <w:placeholder>
              <w:docPart w:val="B6C8278150B74F9C8F86115D835B1AA0"/>
            </w:placeholder>
            <w:showingPlcHdr/>
          </w:sdtPr>
          <w:sdtEndPr/>
          <w:sdtContent>
            <w:tc>
              <w:tcPr>
                <w:tcW w:w="3898" w:type="dxa"/>
              </w:tcPr>
              <w:p w14:paraId="1A748FCA" w14:textId="164D4350" w:rsidR="00684A47" w:rsidRPr="00BF7995" w:rsidRDefault="00684A47">
                <w:pPr>
                  <w:rPr>
                    <w:rFonts w:ascii="Arial" w:hAnsi="Arial" w:cs="Arial"/>
                    <w:sz w:val="24"/>
                    <w:szCs w:val="24"/>
                  </w:rPr>
                </w:pPr>
              </w:p>
            </w:tc>
          </w:sdtContent>
        </w:sdt>
      </w:tr>
      <w:tr w:rsidR="00684A47" w:rsidRPr="00BF7995" w14:paraId="1B9A7651" w14:textId="77777777" w:rsidTr="00A9260C">
        <w:trPr>
          <w:jc w:val="center"/>
        </w:trPr>
        <w:tc>
          <w:tcPr>
            <w:tcW w:w="2142" w:type="dxa"/>
          </w:tcPr>
          <w:p w14:paraId="6074744A" w14:textId="1D92A5EA" w:rsidR="00684A47" w:rsidRPr="00BF7995" w:rsidRDefault="00B46DC0">
            <w:pPr>
              <w:rPr>
                <w:rFonts w:ascii="Arial" w:hAnsi="Arial" w:cs="Arial"/>
                <w:b/>
                <w:bCs/>
                <w:sz w:val="24"/>
                <w:szCs w:val="24"/>
              </w:rPr>
            </w:pPr>
            <w:r w:rsidRPr="00BF7995">
              <w:rPr>
                <w:rFonts w:ascii="Arial" w:hAnsi="Arial" w:cs="Arial"/>
                <w:b/>
                <w:bCs/>
                <w:sz w:val="24"/>
                <w:szCs w:val="24"/>
              </w:rPr>
              <w:t>Title</w:t>
            </w:r>
            <w:r>
              <w:rPr>
                <w:rFonts w:ascii="Arial" w:hAnsi="Arial" w:cs="Arial"/>
                <w:b/>
                <w:bCs/>
                <w:sz w:val="24"/>
                <w:szCs w:val="24"/>
              </w:rPr>
              <w:t>:</w:t>
            </w:r>
          </w:p>
        </w:tc>
        <w:sdt>
          <w:sdtPr>
            <w:rPr>
              <w:rFonts w:ascii="Arial" w:hAnsi="Arial" w:cs="Arial"/>
              <w:sz w:val="24"/>
              <w:szCs w:val="24"/>
            </w:rPr>
            <w:id w:val="2098977266"/>
            <w:placeholder>
              <w:docPart w:val="5C38F7A931634C33A72417376200635E"/>
            </w:placeholder>
            <w:showingPlcHdr/>
          </w:sdtPr>
          <w:sdtEndPr/>
          <w:sdtContent>
            <w:tc>
              <w:tcPr>
                <w:tcW w:w="3353" w:type="dxa"/>
              </w:tcPr>
              <w:p w14:paraId="6E9E1971" w14:textId="2D1C1DDE" w:rsidR="00684A47" w:rsidRPr="00BF7995" w:rsidRDefault="00684A47">
                <w:pPr>
                  <w:rPr>
                    <w:rFonts w:ascii="Arial" w:hAnsi="Arial" w:cs="Arial"/>
                    <w:sz w:val="24"/>
                    <w:szCs w:val="24"/>
                  </w:rPr>
                </w:pPr>
              </w:p>
            </w:tc>
          </w:sdtContent>
        </w:sdt>
        <w:tc>
          <w:tcPr>
            <w:tcW w:w="5874" w:type="dxa"/>
            <w:gridSpan w:val="2"/>
          </w:tcPr>
          <w:p w14:paraId="4242E6BB" w14:textId="77777777" w:rsidR="00684A47" w:rsidRPr="00BF7995" w:rsidRDefault="00B46DC0">
            <w:pPr>
              <w:rPr>
                <w:rFonts w:ascii="Arial" w:hAnsi="Arial" w:cs="Arial"/>
                <w:sz w:val="20"/>
                <w:szCs w:val="20"/>
              </w:rPr>
            </w:pPr>
            <w:r w:rsidRPr="00BF7995">
              <w:rPr>
                <w:rFonts w:ascii="Arial" w:hAnsi="Arial" w:cs="Arial"/>
                <w:sz w:val="20"/>
                <w:szCs w:val="20"/>
              </w:rPr>
              <w:t>**This is the person who will employ the PA. They are sometimes also the service user.</w:t>
            </w:r>
          </w:p>
        </w:tc>
      </w:tr>
      <w:tr w:rsidR="00684A47" w:rsidRPr="00BF7995" w14:paraId="740EC8A4" w14:textId="77777777" w:rsidTr="00A9260C">
        <w:trPr>
          <w:jc w:val="center"/>
        </w:trPr>
        <w:tc>
          <w:tcPr>
            <w:tcW w:w="2142" w:type="dxa"/>
          </w:tcPr>
          <w:p w14:paraId="0FB9C7DD" w14:textId="77777777" w:rsidR="00684A47" w:rsidRPr="00BF7995" w:rsidRDefault="00B46DC0">
            <w:pPr>
              <w:rPr>
                <w:rFonts w:ascii="Arial" w:hAnsi="Arial" w:cs="Arial"/>
                <w:b/>
                <w:bCs/>
                <w:sz w:val="24"/>
                <w:szCs w:val="24"/>
              </w:rPr>
            </w:pPr>
            <w:r w:rsidRPr="00BF7995">
              <w:rPr>
                <w:rFonts w:ascii="Arial" w:hAnsi="Arial" w:cs="Arial"/>
                <w:b/>
                <w:bCs/>
                <w:sz w:val="24"/>
                <w:szCs w:val="24"/>
              </w:rPr>
              <w:t>Employee’s First Name:</w:t>
            </w:r>
          </w:p>
        </w:tc>
        <w:sdt>
          <w:sdtPr>
            <w:rPr>
              <w:rFonts w:ascii="Arial" w:hAnsi="Arial" w:cs="Arial"/>
              <w:sz w:val="24"/>
              <w:szCs w:val="24"/>
            </w:rPr>
            <w:id w:val="1179701624"/>
            <w:placeholder>
              <w:docPart w:val="9B471BFC608945DA8F72EB6A9460D472"/>
            </w:placeholder>
            <w:showingPlcHdr/>
          </w:sdtPr>
          <w:sdtEndPr/>
          <w:sdtContent>
            <w:tc>
              <w:tcPr>
                <w:tcW w:w="3353" w:type="dxa"/>
              </w:tcPr>
              <w:p w14:paraId="653512DE" w14:textId="2AB2A444" w:rsidR="00684A47" w:rsidRPr="00BF7995" w:rsidRDefault="00684A47">
                <w:pPr>
                  <w:rPr>
                    <w:rFonts w:ascii="Arial" w:hAnsi="Arial" w:cs="Arial"/>
                    <w:sz w:val="24"/>
                    <w:szCs w:val="24"/>
                  </w:rPr>
                </w:pPr>
              </w:p>
            </w:tc>
          </w:sdtContent>
        </w:sdt>
        <w:tc>
          <w:tcPr>
            <w:tcW w:w="1976" w:type="dxa"/>
          </w:tcPr>
          <w:p w14:paraId="4021C795" w14:textId="77777777" w:rsidR="00684A47" w:rsidRPr="00BF7995" w:rsidRDefault="00B46DC0">
            <w:pPr>
              <w:rPr>
                <w:rFonts w:ascii="Arial" w:hAnsi="Arial" w:cs="Arial"/>
                <w:b/>
                <w:bCs/>
                <w:sz w:val="24"/>
                <w:szCs w:val="24"/>
              </w:rPr>
            </w:pPr>
            <w:r w:rsidRPr="00BF7995">
              <w:rPr>
                <w:rFonts w:ascii="Arial" w:hAnsi="Arial" w:cs="Arial"/>
                <w:b/>
                <w:bCs/>
                <w:sz w:val="24"/>
                <w:szCs w:val="24"/>
              </w:rPr>
              <w:t>Employee’s Surname:</w:t>
            </w:r>
          </w:p>
        </w:tc>
        <w:sdt>
          <w:sdtPr>
            <w:rPr>
              <w:rFonts w:ascii="Arial" w:hAnsi="Arial" w:cs="Arial"/>
              <w:sz w:val="24"/>
              <w:szCs w:val="24"/>
            </w:rPr>
            <w:id w:val="-1176965979"/>
            <w:placeholder>
              <w:docPart w:val="16FC936EC8194505910C39727073B44E"/>
            </w:placeholder>
            <w:showingPlcHdr/>
          </w:sdtPr>
          <w:sdtEndPr/>
          <w:sdtContent>
            <w:tc>
              <w:tcPr>
                <w:tcW w:w="3898" w:type="dxa"/>
              </w:tcPr>
              <w:p w14:paraId="6AF27F69" w14:textId="22549DA5" w:rsidR="00684A47" w:rsidRPr="00BF7995" w:rsidRDefault="00684A47">
                <w:pPr>
                  <w:rPr>
                    <w:rFonts w:ascii="Arial" w:hAnsi="Arial" w:cs="Arial"/>
                    <w:sz w:val="24"/>
                    <w:szCs w:val="24"/>
                  </w:rPr>
                </w:pPr>
              </w:p>
            </w:tc>
          </w:sdtContent>
        </w:sdt>
      </w:tr>
      <w:tr w:rsidR="00684A47" w:rsidRPr="00BF7995" w14:paraId="632D9FD7" w14:textId="77777777" w:rsidTr="00A9260C">
        <w:trPr>
          <w:jc w:val="center"/>
        </w:trPr>
        <w:tc>
          <w:tcPr>
            <w:tcW w:w="2142" w:type="dxa"/>
          </w:tcPr>
          <w:p w14:paraId="76343230" w14:textId="405AB02A" w:rsidR="00684A47" w:rsidRPr="00BF7995" w:rsidRDefault="00B46DC0">
            <w:pPr>
              <w:rPr>
                <w:rFonts w:ascii="Arial" w:hAnsi="Arial" w:cs="Arial"/>
                <w:b/>
                <w:bCs/>
                <w:sz w:val="24"/>
                <w:szCs w:val="24"/>
              </w:rPr>
            </w:pPr>
            <w:r w:rsidRPr="00BF7995">
              <w:rPr>
                <w:rFonts w:ascii="Arial" w:hAnsi="Arial" w:cs="Arial"/>
                <w:b/>
                <w:bCs/>
                <w:sz w:val="24"/>
                <w:szCs w:val="24"/>
              </w:rPr>
              <w:t>Title</w:t>
            </w:r>
            <w:r w:rsidR="00BF7995">
              <w:rPr>
                <w:rFonts w:ascii="Arial" w:hAnsi="Arial" w:cs="Arial"/>
                <w:b/>
                <w:bCs/>
                <w:sz w:val="24"/>
                <w:szCs w:val="24"/>
              </w:rPr>
              <w:t>:</w:t>
            </w:r>
          </w:p>
        </w:tc>
        <w:sdt>
          <w:sdtPr>
            <w:rPr>
              <w:rFonts w:ascii="Arial" w:hAnsi="Arial" w:cs="Arial"/>
              <w:sz w:val="24"/>
              <w:szCs w:val="24"/>
            </w:rPr>
            <w:id w:val="2074768272"/>
            <w:placeholder>
              <w:docPart w:val="A223AE6F0FCA45409A958F7695EE4162"/>
            </w:placeholder>
            <w:showingPlcHdr/>
            <w:comboBox>
              <w:listItem w:value="Choose an item."/>
              <w:listItem w:displayText="Mr" w:value="Mr"/>
              <w:listItem w:displayText="Mrs" w:value="Mrs"/>
              <w:listItem w:displayText="Miss" w:value="Miss"/>
              <w:listItem w:displayText="Ms" w:value="Ms"/>
              <w:listItem w:displayText="Dr" w:value="Dr"/>
              <w:listItem w:displayText="Mx" w:value="Mx"/>
            </w:comboBox>
          </w:sdtPr>
          <w:sdtEndPr/>
          <w:sdtContent>
            <w:tc>
              <w:tcPr>
                <w:tcW w:w="3353" w:type="dxa"/>
              </w:tcPr>
              <w:p w14:paraId="4B7649F5" w14:textId="18B9B053" w:rsidR="00684A47" w:rsidRPr="00BF7995" w:rsidRDefault="00684A47">
                <w:pPr>
                  <w:rPr>
                    <w:rFonts w:ascii="Arial" w:hAnsi="Arial" w:cs="Arial"/>
                    <w:sz w:val="24"/>
                    <w:szCs w:val="24"/>
                  </w:rPr>
                </w:pPr>
              </w:p>
            </w:tc>
          </w:sdtContent>
        </w:sdt>
        <w:tc>
          <w:tcPr>
            <w:tcW w:w="1976" w:type="dxa"/>
          </w:tcPr>
          <w:p w14:paraId="140012D9" w14:textId="77777777" w:rsidR="00684A47" w:rsidRPr="00BF7995" w:rsidRDefault="00B46DC0">
            <w:pPr>
              <w:rPr>
                <w:rFonts w:ascii="Arial" w:hAnsi="Arial" w:cs="Arial"/>
                <w:b/>
                <w:bCs/>
                <w:sz w:val="24"/>
                <w:szCs w:val="24"/>
              </w:rPr>
            </w:pPr>
            <w:r w:rsidRPr="00BF7995">
              <w:rPr>
                <w:rFonts w:ascii="Arial" w:hAnsi="Arial" w:cs="Arial"/>
                <w:b/>
                <w:bCs/>
                <w:sz w:val="24"/>
                <w:szCs w:val="24"/>
              </w:rPr>
              <w:t>Date of Birth (DD/MM/YYYY):</w:t>
            </w:r>
          </w:p>
        </w:tc>
        <w:sdt>
          <w:sdtPr>
            <w:rPr>
              <w:rFonts w:ascii="Arial" w:hAnsi="Arial" w:cs="Arial"/>
              <w:sz w:val="24"/>
              <w:szCs w:val="24"/>
            </w:rPr>
            <w:id w:val="433638377"/>
            <w:placeholder>
              <w:docPart w:val="96BDB4821AA44B39B544CCAF843B5A7D"/>
            </w:placeholder>
            <w:showingPlcHdr/>
            <w:date>
              <w:dateFormat w:val="dd/MM/yyyy"/>
              <w:lid w:val="en-GB"/>
              <w:storeMappedDataAs w:val="dateTime"/>
              <w:calendar w:val="gregorian"/>
            </w:date>
          </w:sdtPr>
          <w:sdtEndPr/>
          <w:sdtContent>
            <w:tc>
              <w:tcPr>
                <w:tcW w:w="3898" w:type="dxa"/>
              </w:tcPr>
              <w:p w14:paraId="61DFD650" w14:textId="26AE29E2" w:rsidR="00684A47" w:rsidRPr="00BF7995" w:rsidRDefault="00684A47">
                <w:pPr>
                  <w:rPr>
                    <w:rFonts w:ascii="Arial" w:hAnsi="Arial" w:cs="Arial"/>
                    <w:sz w:val="24"/>
                    <w:szCs w:val="24"/>
                  </w:rPr>
                </w:pPr>
              </w:p>
            </w:tc>
          </w:sdtContent>
        </w:sdt>
      </w:tr>
      <w:tr w:rsidR="00684A47" w:rsidRPr="00BF7995" w14:paraId="4E3C9B33" w14:textId="77777777" w:rsidTr="00A9260C">
        <w:trPr>
          <w:jc w:val="center"/>
        </w:trPr>
        <w:tc>
          <w:tcPr>
            <w:tcW w:w="2142" w:type="dxa"/>
          </w:tcPr>
          <w:p w14:paraId="6859E0B5" w14:textId="77777777" w:rsidR="00684A47" w:rsidRPr="00BF7995" w:rsidRDefault="00B46DC0">
            <w:pPr>
              <w:rPr>
                <w:rFonts w:ascii="Arial" w:hAnsi="Arial" w:cs="Arial"/>
                <w:b/>
                <w:bCs/>
                <w:sz w:val="24"/>
                <w:szCs w:val="24"/>
              </w:rPr>
            </w:pPr>
            <w:r w:rsidRPr="00BF7995">
              <w:rPr>
                <w:rFonts w:ascii="Arial" w:hAnsi="Arial" w:cs="Arial"/>
                <w:b/>
                <w:bCs/>
                <w:sz w:val="24"/>
                <w:szCs w:val="24"/>
              </w:rPr>
              <w:t>Nationality:</w:t>
            </w:r>
          </w:p>
        </w:tc>
        <w:sdt>
          <w:sdtPr>
            <w:rPr>
              <w:rFonts w:ascii="Arial" w:hAnsi="Arial" w:cs="Arial"/>
              <w:sz w:val="24"/>
              <w:szCs w:val="24"/>
            </w:rPr>
            <w:id w:val="1498611306"/>
            <w:placeholder>
              <w:docPart w:val="E94579AC2005476BBA56A4C93ED5E3DD"/>
            </w:placeholder>
            <w:showingPlcHdr/>
          </w:sdtPr>
          <w:sdtEndPr/>
          <w:sdtContent>
            <w:tc>
              <w:tcPr>
                <w:tcW w:w="3353" w:type="dxa"/>
              </w:tcPr>
              <w:p w14:paraId="5B0E6548" w14:textId="028992C1" w:rsidR="00684A47" w:rsidRPr="00BF7995" w:rsidRDefault="00684A47">
                <w:pPr>
                  <w:rPr>
                    <w:rFonts w:ascii="Arial" w:hAnsi="Arial" w:cs="Arial"/>
                    <w:sz w:val="24"/>
                    <w:szCs w:val="24"/>
                  </w:rPr>
                </w:pPr>
              </w:p>
            </w:tc>
          </w:sdtContent>
        </w:sdt>
        <w:tc>
          <w:tcPr>
            <w:tcW w:w="1976" w:type="dxa"/>
          </w:tcPr>
          <w:p w14:paraId="525059B7" w14:textId="77777777" w:rsidR="00684A47" w:rsidRPr="00BF7995" w:rsidRDefault="00B46DC0">
            <w:pPr>
              <w:rPr>
                <w:rFonts w:ascii="Arial" w:hAnsi="Arial" w:cs="Arial"/>
                <w:b/>
                <w:bCs/>
                <w:sz w:val="24"/>
                <w:szCs w:val="24"/>
              </w:rPr>
            </w:pPr>
            <w:r w:rsidRPr="00BF7995">
              <w:rPr>
                <w:rFonts w:ascii="Arial" w:hAnsi="Arial" w:cs="Arial"/>
                <w:b/>
                <w:bCs/>
                <w:sz w:val="24"/>
                <w:szCs w:val="24"/>
              </w:rPr>
              <w:t>Gender:</w:t>
            </w:r>
          </w:p>
        </w:tc>
        <w:sdt>
          <w:sdtPr>
            <w:rPr>
              <w:rFonts w:ascii="Arial" w:hAnsi="Arial" w:cs="Arial"/>
              <w:sz w:val="24"/>
              <w:szCs w:val="24"/>
            </w:rPr>
            <w:id w:val="-511605936"/>
            <w:placeholder>
              <w:docPart w:val="6A4AED2F5BD44818A03568EDAFB7AC51"/>
            </w:placeholder>
            <w:showingPlcHdr/>
            <w:comboBox>
              <w:listItem w:displayText="Select" w:value="Select"/>
              <w:listItem w:displayText="Male" w:value="Male"/>
              <w:listItem w:displayText="Female" w:value="Female"/>
            </w:comboBox>
          </w:sdtPr>
          <w:sdtEndPr/>
          <w:sdtContent>
            <w:tc>
              <w:tcPr>
                <w:tcW w:w="3898" w:type="dxa"/>
              </w:tcPr>
              <w:p w14:paraId="6F8EA429" w14:textId="007DFB5D" w:rsidR="00684A47" w:rsidRPr="00BF7995" w:rsidRDefault="00AE52C3">
                <w:pPr>
                  <w:rPr>
                    <w:rFonts w:ascii="Arial" w:hAnsi="Arial" w:cs="Arial"/>
                    <w:sz w:val="24"/>
                    <w:szCs w:val="24"/>
                  </w:rPr>
                </w:pPr>
                <w:r>
                  <w:rPr>
                    <w:rStyle w:val="PlaceholderText"/>
                  </w:rPr>
                  <w:t>Select option</w:t>
                </w:r>
              </w:p>
            </w:tc>
          </w:sdtContent>
        </w:sdt>
      </w:tr>
      <w:tr w:rsidR="00684A47" w:rsidRPr="00BF7995" w14:paraId="341D657B" w14:textId="77777777" w:rsidTr="00A9260C">
        <w:trPr>
          <w:jc w:val="center"/>
        </w:trPr>
        <w:tc>
          <w:tcPr>
            <w:tcW w:w="2142" w:type="dxa"/>
          </w:tcPr>
          <w:p w14:paraId="061AD95C" w14:textId="77777777" w:rsidR="00684A47" w:rsidRPr="00BF7995" w:rsidRDefault="00B46DC0">
            <w:pPr>
              <w:rPr>
                <w:rFonts w:ascii="Arial" w:hAnsi="Arial" w:cs="Arial"/>
                <w:b/>
                <w:bCs/>
                <w:sz w:val="24"/>
                <w:szCs w:val="24"/>
              </w:rPr>
            </w:pPr>
            <w:r w:rsidRPr="00BF7995">
              <w:rPr>
                <w:rFonts w:ascii="Arial" w:hAnsi="Arial" w:cs="Arial"/>
                <w:b/>
                <w:bCs/>
                <w:sz w:val="24"/>
                <w:szCs w:val="24"/>
              </w:rPr>
              <w:t>Address:</w:t>
            </w:r>
          </w:p>
        </w:tc>
        <w:sdt>
          <w:sdtPr>
            <w:rPr>
              <w:rFonts w:ascii="Arial" w:hAnsi="Arial" w:cs="Arial"/>
              <w:sz w:val="24"/>
              <w:szCs w:val="24"/>
            </w:rPr>
            <w:id w:val="-55472045"/>
            <w:placeholder>
              <w:docPart w:val="A143530862504353877C4A24F61E0501"/>
            </w:placeholder>
            <w:showingPlcHdr/>
          </w:sdtPr>
          <w:sdtEndPr/>
          <w:sdtContent>
            <w:tc>
              <w:tcPr>
                <w:tcW w:w="3353" w:type="dxa"/>
              </w:tcPr>
              <w:p w14:paraId="4F114C21" w14:textId="132ACC14" w:rsidR="00684A47" w:rsidRPr="00BF7995" w:rsidRDefault="00684A47">
                <w:pPr>
                  <w:rPr>
                    <w:rFonts w:ascii="Arial" w:hAnsi="Arial" w:cs="Arial"/>
                    <w:sz w:val="24"/>
                    <w:szCs w:val="24"/>
                  </w:rPr>
                </w:pPr>
              </w:p>
            </w:tc>
          </w:sdtContent>
        </w:sdt>
        <w:tc>
          <w:tcPr>
            <w:tcW w:w="1976" w:type="dxa"/>
          </w:tcPr>
          <w:p w14:paraId="65A2602F" w14:textId="77777777" w:rsidR="00684A47" w:rsidRPr="00BF7995" w:rsidRDefault="00B46DC0">
            <w:pPr>
              <w:rPr>
                <w:rFonts w:ascii="Arial" w:hAnsi="Arial" w:cs="Arial"/>
                <w:b/>
                <w:bCs/>
                <w:sz w:val="24"/>
                <w:szCs w:val="24"/>
              </w:rPr>
            </w:pPr>
            <w:r w:rsidRPr="00BF7995">
              <w:rPr>
                <w:rFonts w:ascii="Arial" w:hAnsi="Arial" w:cs="Arial"/>
                <w:b/>
                <w:bCs/>
                <w:sz w:val="24"/>
                <w:szCs w:val="24"/>
              </w:rPr>
              <w:t>Mobile:</w:t>
            </w:r>
          </w:p>
        </w:tc>
        <w:sdt>
          <w:sdtPr>
            <w:rPr>
              <w:rFonts w:ascii="Arial" w:hAnsi="Arial" w:cs="Arial"/>
              <w:sz w:val="24"/>
              <w:szCs w:val="24"/>
            </w:rPr>
            <w:id w:val="-1528868094"/>
            <w:placeholder>
              <w:docPart w:val="399FE92B6D404A93B90853E90F9D53FC"/>
            </w:placeholder>
            <w:showingPlcHdr/>
          </w:sdtPr>
          <w:sdtEndPr/>
          <w:sdtContent>
            <w:tc>
              <w:tcPr>
                <w:tcW w:w="3898" w:type="dxa"/>
              </w:tcPr>
              <w:p w14:paraId="2150CEE2" w14:textId="6C96C12E" w:rsidR="00684A47" w:rsidRPr="00BF7995" w:rsidRDefault="00684A47">
                <w:pPr>
                  <w:rPr>
                    <w:rFonts w:ascii="Arial" w:hAnsi="Arial" w:cs="Arial"/>
                    <w:sz w:val="24"/>
                    <w:szCs w:val="24"/>
                  </w:rPr>
                </w:pPr>
              </w:p>
            </w:tc>
          </w:sdtContent>
        </w:sdt>
      </w:tr>
      <w:tr w:rsidR="00684A47" w:rsidRPr="00BF7995" w14:paraId="440E37A4" w14:textId="77777777" w:rsidTr="00A9260C">
        <w:trPr>
          <w:jc w:val="center"/>
        </w:trPr>
        <w:tc>
          <w:tcPr>
            <w:tcW w:w="2142" w:type="dxa"/>
          </w:tcPr>
          <w:p w14:paraId="66CAEE0E" w14:textId="77777777" w:rsidR="00684A47" w:rsidRPr="00BF7995" w:rsidRDefault="00684A47">
            <w:pPr>
              <w:rPr>
                <w:rFonts w:ascii="Arial" w:hAnsi="Arial" w:cs="Arial"/>
                <w:sz w:val="24"/>
                <w:szCs w:val="24"/>
              </w:rPr>
            </w:pPr>
          </w:p>
        </w:tc>
        <w:sdt>
          <w:sdtPr>
            <w:rPr>
              <w:rFonts w:ascii="Arial" w:hAnsi="Arial" w:cs="Arial"/>
              <w:sz w:val="24"/>
              <w:szCs w:val="24"/>
            </w:rPr>
            <w:id w:val="-1229850037"/>
            <w:placeholder>
              <w:docPart w:val="DC758461C8C049E19416AB67301BE01B"/>
            </w:placeholder>
            <w:showingPlcHdr/>
          </w:sdtPr>
          <w:sdtEndPr/>
          <w:sdtContent>
            <w:tc>
              <w:tcPr>
                <w:tcW w:w="3353" w:type="dxa"/>
              </w:tcPr>
              <w:p w14:paraId="121B8F24" w14:textId="73727BDF" w:rsidR="00684A47" w:rsidRPr="00BF7995" w:rsidRDefault="00684A47">
                <w:pPr>
                  <w:rPr>
                    <w:rFonts w:ascii="Arial" w:hAnsi="Arial" w:cs="Arial"/>
                    <w:sz w:val="24"/>
                    <w:szCs w:val="24"/>
                  </w:rPr>
                </w:pPr>
              </w:p>
            </w:tc>
          </w:sdtContent>
        </w:sdt>
        <w:tc>
          <w:tcPr>
            <w:tcW w:w="1976" w:type="dxa"/>
          </w:tcPr>
          <w:p w14:paraId="464F1BD0" w14:textId="77777777" w:rsidR="00684A47" w:rsidRPr="00BF7995" w:rsidRDefault="00B46DC0">
            <w:pPr>
              <w:rPr>
                <w:rFonts w:ascii="Arial" w:hAnsi="Arial" w:cs="Arial"/>
                <w:b/>
                <w:bCs/>
                <w:sz w:val="24"/>
                <w:szCs w:val="24"/>
              </w:rPr>
            </w:pPr>
            <w:r w:rsidRPr="00BF7995">
              <w:rPr>
                <w:rFonts w:ascii="Arial" w:hAnsi="Arial" w:cs="Arial"/>
                <w:b/>
                <w:bCs/>
                <w:sz w:val="24"/>
                <w:szCs w:val="24"/>
              </w:rPr>
              <w:t>Landline:</w:t>
            </w:r>
          </w:p>
        </w:tc>
        <w:sdt>
          <w:sdtPr>
            <w:rPr>
              <w:rFonts w:ascii="Arial" w:hAnsi="Arial" w:cs="Arial"/>
              <w:sz w:val="24"/>
              <w:szCs w:val="24"/>
            </w:rPr>
            <w:id w:val="93146548"/>
            <w:placeholder>
              <w:docPart w:val="7A260DEE68964F6CB899B667818569E1"/>
            </w:placeholder>
            <w:showingPlcHdr/>
          </w:sdtPr>
          <w:sdtEndPr/>
          <w:sdtContent>
            <w:tc>
              <w:tcPr>
                <w:tcW w:w="3898" w:type="dxa"/>
              </w:tcPr>
              <w:p w14:paraId="63EADC31" w14:textId="0A071845" w:rsidR="00684A47" w:rsidRPr="00BF7995" w:rsidRDefault="00684A47">
                <w:pPr>
                  <w:rPr>
                    <w:rFonts w:ascii="Arial" w:hAnsi="Arial" w:cs="Arial"/>
                    <w:sz w:val="24"/>
                    <w:szCs w:val="24"/>
                  </w:rPr>
                </w:pPr>
              </w:p>
            </w:tc>
          </w:sdtContent>
        </w:sdt>
      </w:tr>
      <w:tr w:rsidR="00684A47" w:rsidRPr="00BF7995" w14:paraId="2849663D" w14:textId="77777777" w:rsidTr="00A9260C">
        <w:trPr>
          <w:jc w:val="center"/>
        </w:trPr>
        <w:tc>
          <w:tcPr>
            <w:tcW w:w="2142" w:type="dxa"/>
          </w:tcPr>
          <w:p w14:paraId="7079615F" w14:textId="77777777" w:rsidR="00684A47" w:rsidRPr="00BF7995" w:rsidRDefault="00B46DC0">
            <w:pPr>
              <w:rPr>
                <w:rFonts w:ascii="Arial" w:hAnsi="Arial" w:cs="Arial"/>
                <w:b/>
                <w:bCs/>
                <w:sz w:val="24"/>
                <w:szCs w:val="24"/>
              </w:rPr>
            </w:pPr>
            <w:r w:rsidRPr="00BF7995">
              <w:rPr>
                <w:rFonts w:ascii="Arial" w:hAnsi="Arial" w:cs="Arial"/>
                <w:b/>
                <w:bCs/>
                <w:sz w:val="24"/>
                <w:szCs w:val="24"/>
              </w:rPr>
              <w:t>Town:</w:t>
            </w:r>
          </w:p>
        </w:tc>
        <w:sdt>
          <w:sdtPr>
            <w:rPr>
              <w:rFonts w:ascii="Arial" w:hAnsi="Arial" w:cs="Arial"/>
              <w:sz w:val="24"/>
              <w:szCs w:val="24"/>
            </w:rPr>
            <w:id w:val="-176268470"/>
            <w:placeholder>
              <w:docPart w:val="CEAD7A46E11748E3A0580A5FF5644F20"/>
            </w:placeholder>
            <w:showingPlcHdr/>
          </w:sdtPr>
          <w:sdtEndPr/>
          <w:sdtContent>
            <w:tc>
              <w:tcPr>
                <w:tcW w:w="3353" w:type="dxa"/>
              </w:tcPr>
              <w:p w14:paraId="7B996EB2" w14:textId="62A7DBC5" w:rsidR="00684A47" w:rsidRPr="00BF7995" w:rsidRDefault="00684A47">
                <w:pPr>
                  <w:rPr>
                    <w:rFonts w:ascii="Arial" w:hAnsi="Arial" w:cs="Arial"/>
                    <w:sz w:val="24"/>
                    <w:szCs w:val="24"/>
                  </w:rPr>
                </w:pPr>
              </w:p>
            </w:tc>
          </w:sdtContent>
        </w:sdt>
        <w:tc>
          <w:tcPr>
            <w:tcW w:w="1976" w:type="dxa"/>
          </w:tcPr>
          <w:p w14:paraId="4838A62A" w14:textId="77777777" w:rsidR="00684A47" w:rsidRPr="00BF7995" w:rsidRDefault="00B46DC0">
            <w:pPr>
              <w:rPr>
                <w:rFonts w:ascii="Arial" w:hAnsi="Arial" w:cs="Arial"/>
                <w:b/>
                <w:bCs/>
                <w:sz w:val="24"/>
                <w:szCs w:val="24"/>
              </w:rPr>
            </w:pPr>
            <w:r w:rsidRPr="00BF7995">
              <w:rPr>
                <w:rFonts w:ascii="Arial" w:hAnsi="Arial" w:cs="Arial"/>
                <w:b/>
                <w:bCs/>
                <w:sz w:val="24"/>
                <w:szCs w:val="24"/>
              </w:rPr>
              <w:t>Postcode:</w:t>
            </w:r>
          </w:p>
        </w:tc>
        <w:sdt>
          <w:sdtPr>
            <w:rPr>
              <w:rFonts w:ascii="Arial" w:hAnsi="Arial" w:cs="Arial"/>
              <w:sz w:val="24"/>
              <w:szCs w:val="24"/>
            </w:rPr>
            <w:id w:val="567532898"/>
            <w:placeholder>
              <w:docPart w:val="A42ABC1086F34EC2A0EAFCEDCC1C3558"/>
            </w:placeholder>
            <w:showingPlcHdr/>
          </w:sdtPr>
          <w:sdtEndPr/>
          <w:sdtContent>
            <w:tc>
              <w:tcPr>
                <w:tcW w:w="3898" w:type="dxa"/>
              </w:tcPr>
              <w:p w14:paraId="404B6AB5" w14:textId="5CA6FB4B" w:rsidR="00684A47" w:rsidRPr="00BF7995" w:rsidRDefault="00684A47">
                <w:pPr>
                  <w:rPr>
                    <w:rFonts w:ascii="Arial" w:hAnsi="Arial" w:cs="Arial"/>
                    <w:sz w:val="24"/>
                    <w:szCs w:val="24"/>
                  </w:rPr>
                </w:pPr>
              </w:p>
            </w:tc>
          </w:sdtContent>
        </w:sdt>
      </w:tr>
      <w:tr w:rsidR="00684A47" w:rsidRPr="00BF7995" w14:paraId="32FC99A1" w14:textId="77777777" w:rsidTr="00A9260C">
        <w:trPr>
          <w:jc w:val="center"/>
        </w:trPr>
        <w:tc>
          <w:tcPr>
            <w:tcW w:w="2142" w:type="dxa"/>
          </w:tcPr>
          <w:p w14:paraId="22E40CC0" w14:textId="77777777" w:rsidR="00684A47" w:rsidRPr="00BF7995" w:rsidRDefault="00B46DC0">
            <w:pPr>
              <w:rPr>
                <w:rFonts w:ascii="Arial" w:hAnsi="Arial" w:cs="Arial"/>
                <w:b/>
                <w:bCs/>
                <w:sz w:val="24"/>
                <w:szCs w:val="24"/>
              </w:rPr>
            </w:pPr>
            <w:r w:rsidRPr="00BF7995">
              <w:rPr>
                <w:rFonts w:ascii="Arial" w:hAnsi="Arial" w:cs="Arial"/>
                <w:b/>
                <w:bCs/>
                <w:sz w:val="24"/>
                <w:szCs w:val="24"/>
              </w:rPr>
              <w:t>Email:</w:t>
            </w:r>
          </w:p>
        </w:tc>
        <w:sdt>
          <w:sdtPr>
            <w:rPr>
              <w:rFonts w:ascii="Arial" w:hAnsi="Arial" w:cs="Arial"/>
              <w:sz w:val="24"/>
              <w:szCs w:val="24"/>
            </w:rPr>
            <w:id w:val="1371569140"/>
            <w:placeholder>
              <w:docPart w:val="FC68AE8B5C634706AB6BF53AB0F3C4C4"/>
            </w:placeholder>
            <w:showingPlcHdr/>
          </w:sdtPr>
          <w:sdtEndPr/>
          <w:sdtContent>
            <w:tc>
              <w:tcPr>
                <w:tcW w:w="3353" w:type="dxa"/>
              </w:tcPr>
              <w:p w14:paraId="21C9EC61" w14:textId="0D034736" w:rsidR="00684A47" w:rsidRPr="00BF7995" w:rsidRDefault="00684A47">
                <w:pPr>
                  <w:rPr>
                    <w:rFonts w:ascii="Arial" w:hAnsi="Arial" w:cs="Arial"/>
                    <w:sz w:val="24"/>
                    <w:szCs w:val="24"/>
                  </w:rPr>
                </w:pPr>
              </w:p>
            </w:tc>
          </w:sdtContent>
        </w:sdt>
        <w:tc>
          <w:tcPr>
            <w:tcW w:w="5874" w:type="dxa"/>
            <w:gridSpan w:val="2"/>
          </w:tcPr>
          <w:p w14:paraId="5A7E1BC7" w14:textId="77777777" w:rsidR="00684A47" w:rsidRPr="00BF7995" w:rsidRDefault="00684A47">
            <w:pPr>
              <w:rPr>
                <w:rFonts w:ascii="Arial" w:hAnsi="Arial" w:cs="Arial"/>
                <w:sz w:val="24"/>
                <w:szCs w:val="24"/>
              </w:rPr>
            </w:pPr>
          </w:p>
        </w:tc>
      </w:tr>
      <w:tr w:rsidR="00684A47" w:rsidRPr="00BF7995" w14:paraId="69374A66" w14:textId="77777777" w:rsidTr="00A9260C">
        <w:trPr>
          <w:jc w:val="center"/>
        </w:trPr>
        <w:tc>
          <w:tcPr>
            <w:tcW w:w="2142" w:type="dxa"/>
          </w:tcPr>
          <w:p w14:paraId="1F9E8464" w14:textId="77777777" w:rsidR="00684A47" w:rsidRPr="00BF7995" w:rsidRDefault="00B46DC0">
            <w:pPr>
              <w:rPr>
                <w:rFonts w:ascii="Arial" w:hAnsi="Arial" w:cs="Arial"/>
                <w:b/>
                <w:bCs/>
                <w:sz w:val="24"/>
                <w:szCs w:val="24"/>
              </w:rPr>
            </w:pPr>
            <w:r w:rsidRPr="00BF7995">
              <w:rPr>
                <w:rFonts w:ascii="Arial" w:hAnsi="Arial" w:cs="Arial"/>
                <w:b/>
                <w:bCs/>
                <w:sz w:val="24"/>
                <w:szCs w:val="24"/>
              </w:rPr>
              <w:t>Employment Start Date:</w:t>
            </w:r>
          </w:p>
        </w:tc>
        <w:sdt>
          <w:sdtPr>
            <w:rPr>
              <w:rFonts w:ascii="Arial" w:hAnsi="Arial" w:cs="Arial"/>
              <w:sz w:val="24"/>
              <w:szCs w:val="24"/>
            </w:rPr>
            <w:id w:val="-383796686"/>
            <w:placeholder>
              <w:docPart w:val="0380BB2ADDC548CD92FAFE190E237CA1"/>
            </w:placeholder>
            <w:showingPlcHdr/>
            <w:date>
              <w:dateFormat w:val="dd/MM/yyyy"/>
              <w:lid w:val="en-GB"/>
              <w:storeMappedDataAs w:val="dateTime"/>
              <w:calendar w:val="gregorian"/>
            </w:date>
          </w:sdtPr>
          <w:sdtEndPr/>
          <w:sdtContent>
            <w:tc>
              <w:tcPr>
                <w:tcW w:w="3353" w:type="dxa"/>
              </w:tcPr>
              <w:p w14:paraId="1F49AE12" w14:textId="5BB35E8F" w:rsidR="00684A47" w:rsidRPr="00BF7995" w:rsidRDefault="00AE52C3">
                <w:pPr>
                  <w:rPr>
                    <w:rFonts w:ascii="Arial" w:hAnsi="Arial" w:cs="Arial"/>
                    <w:sz w:val="24"/>
                    <w:szCs w:val="24"/>
                  </w:rPr>
                </w:pPr>
                <w:r>
                  <w:rPr>
                    <w:rStyle w:val="PlaceholderText"/>
                  </w:rPr>
                  <w:t>Select date</w:t>
                </w:r>
              </w:p>
            </w:tc>
          </w:sdtContent>
        </w:sdt>
        <w:tc>
          <w:tcPr>
            <w:tcW w:w="1976" w:type="dxa"/>
          </w:tcPr>
          <w:p w14:paraId="68A7B5CA" w14:textId="77777777" w:rsidR="00684A47" w:rsidRPr="00BF7995" w:rsidRDefault="00B46DC0">
            <w:pPr>
              <w:rPr>
                <w:rFonts w:ascii="Arial" w:hAnsi="Arial" w:cs="Arial"/>
                <w:b/>
                <w:bCs/>
                <w:sz w:val="24"/>
                <w:szCs w:val="24"/>
              </w:rPr>
            </w:pPr>
            <w:r w:rsidRPr="00BF7995">
              <w:rPr>
                <w:rFonts w:ascii="Arial" w:hAnsi="Arial" w:cs="Arial"/>
                <w:b/>
                <w:bCs/>
                <w:sz w:val="24"/>
                <w:szCs w:val="24"/>
              </w:rPr>
              <w:t>Number of contract hours per week:</w:t>
            </w:r>
          </w:p>
        </w:tc>
        <w:sdt>
          <w:sdtPr>
            <w:rPr>
              <w:rFonts w:ascii="Arial" w:hAnsi="Arial" w:cs="Arial"/>
              <w:sz w:val="24"/>
              <w:szCs w:val="24"/>
            </w:rPr>
            <w:id w:val="21285417"/>
            <w:placeholder>
              <w:docPart w:val="CB60FD81C0EF43A386EFD1B86C92CD07"/>
            </w:placeholder>
            <w:showingPlcHdr/>
          </w:sdtPr>
          <w:sdtEndPr/>
          <w:sdtContent>
            <w:tc>
              <w:tcPr>
                <w:tcW w:w="3898" w:type="dxa"/>
              </w:tcPr>
              <w:p w14:paraId="04F5EAA4" w14:textId="51CFA9B9" w:rsidR="00684A47" w:rsidRPr="00BF7995" w:rsidRDefault="00684A47">
                <w:pPr>
                  <w:rPr>
                    <w:rFonts w:ascii="Arial" w:hAnsi="Arial" w:cs="Arial"/>
                    <w:sz w:val="24"/>
                    <w:szCs w:val="24"/>
                  </w:rPr>
                </w:pPr>
              </w:p>
            </w:tc>
          </w:sdtContent>
        </w:sdt>
      </w:tr>
      <w:tr w:rsidR="00684A47" w:rsidRPr="00BF7995" w14:paraId="2BE59348" w14:textId="77777777" w:rsidTr="00A9260C">
        <w:trPr>
          <w:jc w:val="center"/>
        </w:trPr>
        <w:tc>
          <w:tcPr>
            <w:tcW w:w="2142" w:type="dxa"/>
          </w:tcPr>
          <w:p w14:paraId="092E2D6F" w14:textId="77777777" w:rsidR="00684A47" w:rsidRPr="00BF7995" w:rsidRDefault="00B46DC0">
            <w:pPr>
              <w:rPr>
                <w:rFonts w:ascii="Arial" w:hAnsi="Arial" w:cs="Arial"/>
                <w:b/>
                <w:bCs/>
                <w:sz w:val="24"/>
                <w:szCs w:val="24"/>
              </w:rPr>
            </w:pPr>
            <w:r w:rsidRPr="00BF7995">
              <w:rPr>
                <w:rFonts w:ascii="Arial" w:hAnsi="Arial" w:cs="Arial"/>
                <w:b/>
                <w:bCs/>
                <w:sz w:val="24"/>
                <w:szCs w:val="24"/>
              </w:rPr>
              <w:t>Have you included your employee’s P45?</w:t>
            </w:r>
          </w:p>
        </w:tc>
        <w:sdt>
          <w:sdtPr>
            <w:rPr>
              <w:rFonts w:ascii="Arial" w:hAnsi="Arial" w:cs="Arial"/>
              <w:sz w:val="24"/>
              <w:szCs w:val="24"/>
            </w:rPr>
            <w:id w:val="-612060082"/>
            <w:placeholder>
              <w:docPart w:val="34A26B43FC3B4188A5F550D772B0AC0A"/>
            </w:placeholder>
            <w:showingPlcHdr/>
            <w:comboBox>
              <w:listItem w:value="Select"/>
              <w:listItem w:displayText="Yes" w:value="Yes"/>
              <w:listItem w:displayText="No" w:value="No"/>
            </w:comboBox>
          </w:sdtPr>
          <w:sdtEndPr/>
          <w:sdtContent>
            <w:tc>
              <w:tcPr>
                <w:tcW w:w="3353" w:type="dxa"/>
              </w:tcPr>
              <w:p w14:paraId="4B91B0E6" w14:textId="07417B46" w:rsidR="00684A47" w:rsidRPr="00BF7995" w:rsidRDefault="00AE52C3">
                <w:pPr>
                  <w:rPr>
                    <w:rFonts w:ascii="Arial" w:hAnsi="Arial" w:cs="Arial"/>
                    <w:sz w:val="24"/>
                    <w:szCs w:val="24"/>
                  </w:rPr>
                </w:pPr>
                <w:r>
                  <w:rPr>
                    <w:rStyle w:val="PlaceholderText"/>
                  </w:rPr>
                  <w:t>Select option</w:t>
                </w:r>
              </w:p>
            </w:tc>
          </w:sdtContent>
        </w:sdt>
        <w:tc>
          <w:tcPr>
            <w:tcW w:w="1976" w:type="dxa"/>
          </w:tcPr>
          <w:p w14:paraId="2F3C3C86" w14:textId="77777777" w:rsidR="00684A47" w:rsidRPr="00BF7995" w:rsidRDefault="00B46DC0">
            <w:pPr>
              <w:rPr>
                <w:rFonts w:ascii="Arial" w:hAnsi="Arial" w:cs="Arial"/>
                <w:b/>
                <w:bCs/>
                <w:sz w:val="24"/>
                <w:szCs w:val="24"/>
              </w:rPr>
            </w:pPr>
            <w:r w:rsidRPr="00BF7995">
              <w:rPr>
                <w:rFonts w:ascii="Arial" w:hAnsi="Arial" w:cs="Arial"/>
                <w:b/>
                <w:bCs/>
                <w:sz w:val="24"/>
                <w:szCs w:val="24"/>
              </w:rPr>
              <w:t>National Insurance Number:</w:t>
            </w:r>
          </w:p>
        </w:tc>
        <w:sdt>
          <w:sdtPr>
            <w:rPr>
              <w:rFonts w:ascii="Arial" w:hAnsi="Arial" w:cs="Arial"/>
              <w:sz w:val="24"/>
              <w:szCs w:val="24"/>
            </w:rPr>
            <w:id w:val="812218950"/>
            <w:placeholder>
              <w:docPart w:val="BFB21CA2DC96494183B6C0A7D8675452"/>
            </w:placeholder>
            <w:showingPlcHdr/>
          </w:sdtPr>
          <w:sdtEndPr/>
          <w:sdtContent>
            <w:tc>
              <w:tcPr>
                <w:tcW w:w="3898" w:type="dxa"/>
              </w:tcPr>
              <w:p w14:paraId="34EAB9C5" w14:textId="26AF0682" w:rsidR="00684A47" w:rsidRPr="00BF7995" w:rsidRDefault="00684A47">
                <w:pPr>
                  <w:rPr>
                    <w:rFonts w:ascii="Arial" w:hAnsi="Arial" w:cs="Arial"/>
                    <w:sz w:val="24"/>
                    <w:szCs w:val="24"/>
                  </w:rPr>
                </w:pPr>
              </w:p>
            </w:tc>
          </w:sdtContent>
        </w:sdt>
      </w:tr>
    </w:tbl>
    <w:p w14:paraId="604DF612" w14:textId="77777777" w:rsidR="00A9260C" w:rsidRDefault="00A9260C">
      <w:pPr>
        <w:rPr>
          <w:rFonts w:ascii="Arial" w:hAnsi="Arial" w:cs="Arial"/>
          <w:sz w:val="24"/>
          <w:szCs w:val="24"/>
        </w:rPr>
      </w:pPr>
    </w:p>
    <w:p w14:paraId="41A3C429" w14:textId="216CA6F6" w:rsidR="00684A47" w:rsidRPr="00BF7995" w:rsidRDefault="00B46DC0">
      <w:pPr>
        <w:rPr>
          <w:rFonts w:ascii="Arial" w:hAnsi="Arial" w:cs="Arial"/>
          <w:sz w:val="24"/>
          <w:szCs w:val="24"/>
        </w:rPr>
      </w:pPr>
      <w:r w:rsidRPr="00BF7995">
        <w:rPr>
          <w:rFonts w:ascii="Arial" w:hAnsi="Arial" w:cs="Arial"/>
          <w:sz w:val="24"/>
          <w:szCs w:val="24"/>
        </w:rPr>
        <w:t>Employee statement – the employee must select one of the following statements:</w:t>
      </w:r>
    </w:p>
    <w:tbl>
      <w:tblPr>
        <w:tblStyle w:val="TableGrid"/>
        <w:tblW w:w="0" w:type="auto"/>
        <w:jc w:val="center"/>
        <w:tblLook w:val="04A0" w:firstRow="1" w:lastRow="0" w:firstColumn="1" w:lastColumn="0" w:noHBand="0" w:noVBand="1"/>
      </w:tblPr>
      <w:tblGrid>
        <w:gridCol w:w="1374"/>
        <w:gridCol w:w="9416"/>
      </w:tblGrid>
      <w:tr w:rsidR="00684A47" w:rsidRPr="00BF7995" w14:paraId="2D38E088" w14:textId="77777777" w:rsidTr="00A9260C">
        <w:trPr>
          <w:jc w:val="center"/>
        </w:trPr>
        <w:tc>
          <w:tcPr>
            <w:tcW w:w="1384" w:type="dxa"/>
          </w:tcPr>
          <w:p w14:paraId="42A92FF6" w14:textId="6D0778C3" w:rsidR="00684A47" w:rsidRPr="00BF7995" w:rsidRDefault="00B46DC0">
            <w:pPr>
              <w:rPr>
                <w:rFonts w:ascii="Arial" w:hAnsi="Arial" w:cs="Arial"/>
                <w:sz w:val="24"/>
                <w:szCs w:val="24"/>
              </w:rPr>
            </w:pPr>
            <w:r w:rsidRPr="00101CDC">
              <w:rPr>
                <w:rFonts w:ascii="Arial" w:hAnsi="Arial" w:cs="Arial"/>
                <w:b/>
                <w:bCs/>
                <w:sz w:val="24"/>
                <w:szCs w:val="24"/>
              </w:rPr>
              <w:t>A</w:t>
            </w:r>
            <w:r w:rsidR="00C80718">
              <w:rPr>
                <w:rFonts w:ascii="Arial" w:hAnsi="Arial" w:cs="Arial"/>
                <w:b/>
                <w:bCs/>
                <w:sz w:val="24"/>
                <w:szCs w:val="24"/>
              </w:rPr>
              <w:t xml:space="preserve"> </w:t>
            </w:r>
            <w:sdt>
              <w:sdtPr>
                <w:rPr>
                  <w:rFonts w:ascii="Arial" w:hAnsi="Arial" w:cs="Arial"/>
                  <w:b/>
                  <w:bCs/>
                  <w:sz w:val="24"/>
                  <w:szCs w:val="24"/>
                </w:rPr>
                <w:id w:val="1009103054"/>
                <w14:checkbox>
                  <w14:checked w14:val="0"/>
                  <w14:checkedState w14:val="2612" w14:font="MS Gothic"/>
                  <w14:uncheckedState w14:val="2610" w14:font="MS Gothic"/>
                </w14:checkbox>
              </w:sdtPr>
              <w:sdtEndPr/>
              <w:sdtContent>
                <w:r w:rsidR="00C80718">
                  <w:rPr>
                    <w:rFonts w:ascii="MS Gothic" w:eastAsia="MS Gothic" w:hAnsi="MS Gothic" w:cs="Arial" w:hint="eastAsia"/>
                    <w:b/>
                    <w:bCs/>
                    <w:sz w:val="24"/>
                    <w:szCs w:val="24"/>
                  </w:rPr>
                  <w:t>☐</w:t>
                </w:r>
              </w:sdtContent>
            </w:sdt>
          </w:p>
        </w:tc>
        <w:tc>
          <w:tcPr>
            <w:tcW w:w="9497" w:type="dxa"/>
          </w:tcPr>
          <w:p w14:paraId="6FA1CCC0" w14:textId="77777777" w:rsidR="00684A47" w:rsidRPr="00BF7995" w:rsidRDefault="00B46DC0">
            <w:pPr>
              <w:rPr>
                <w:rFonts w:ascii="Arial" w:hAnsi="Arial" w:cs="Arial"/>
                <w:sz w:val="24"/>
                <w:szCs w:val="24"/>
              </w:rPr>
            </w:pPr>
            <w:r w:rsidRPr="00BF7995">
              <w:rPr>
                <w:rFonts w:ascii="Arial" w:hAnsi="Arial" w:cs="Arial"/>
                <w:sz w:val="24"/>
                <w:szCs w:val="24"/>
              </w:rPr>
              <w:t>This is my first job since the last 6th April and I have not been receiving taxable Jobseeker’s Allowance, Employment and Support Allowance, taxable Incapacity Benefit, State or Occupational Pension.</w:t>
            </w:r>
          </w:p>
        </w:tc>
      </w:tr>
      <w:tr w:rsidR="00684A47" w:rsidRPr="00BF7995" w14:paraId="164251AA" w14:textId="77777777" w:rsidTr="00A9260C">
        <w:trPr>
          <w:jc w:val="center"/>
        </w:trPr>
        <w:tc>
          <w:tcPr>
            <w:tcW w:w="1384" w:type="dxa"/>
          </w:tcPr>
          <w:p w14:paraId="7A0A81C4" w14:textId="03E6A4D4" w:rsidR="00684A47" w:rsidRPr="00BF7995" w:rsidRDefault="00B46DC0">
            <w:pPr>
              <w:rPr>
                <w:rFonts w:ascii="Arial" w:hAnsi="Arial" w:cs="Arial"/>
                <w:sz w:val="24"/>
                <w:szCs w:val="24"/>
              </w:rPr>
            </w:pPr>
            <w:r w:rsidRPr="00101CDC">
              <w:rPr>
                <w:rFonts w:ascii="Arial" w:hAnsi="Arial" w:cs="Arial"/>
                <w:b/>
                <w:bCs/>
                <w:sz w:val="24"/>
                <w:szCs w:val="24"/>
              </w:rPr>
              <w:t>B</w:t>
            </w:r>
            <w:r w:rsidR="00EF0D64">
              <w:rPr>
                <w:rFonts w:ascii="Arial" w:hAnsi="Arial" w:cs="Arial"/>
                <w:b/>
                <w:bCs/>
                <w:sz w:val="24"/>
                <w:szCs w:val="24"/>
              </w:rPr>
              <w:t xml:space="preserve"> </w:t>
            </w:r>
            <w:sdt>
              <w:sdtPr>
                <w:rPr>
                  <w:rFonts w:ascii="Arial" w:hAnsi="Arial" w:cs="Arial"/>
                  <w:b/>
                  <w:bCs/>
                  <w:sz w:val="24"/>
                  <w:szCs w:val="24"/>
                </w:rPr>
                <w:id w:val="1761251382"/>
                <w14:checkbox>
                  <w14:checked w14:val="0"/>
                  <w14:checkedState w14:val="2612" w14:font="MS Gothic"/>
                  <w14:uncheckedState w14:val="2610" w14:font="MS Gothic"/>
                </w14:checkbox>
              </w:sdtPr>
              <w:sdtEndPr/>
              <w:sdtContent>
                <w:r w:rsidR="00C80718">
                  <w:rPr>
                    <w:rFonts w:ascii="MS Gothic" w:eastAsia="MS Gothic" w:hAnsi="MS Gothic" w:cs="Arial" w:hint="eastAsia"/>
                    <w:b/>
                    <w:bCs/>
                    <w:sz w:val="24"/>
                    <w:szCs w:val="24"/>
                  </w:rPr>
                  <w:t>☐</w:t>
                </w:r>
              </w:sdtContent>
            </w:sdt>
          </w:p>
        </w:tc>
        <w:tc>
          <w:tcPr>
            <w:tcW w:w="9497" w:type="dxa"/>
          </w:tcPr>
          <w:p w14:paraId="00213D89" w14:textId="77777777" w:rsidR="00684A47" w:rsidRPr="00BF7995" w:rsidRDefault="00B46DC0">
            <w:pPr>
              <w:rPr>
                <w:rFonts w:ascii="Arial" w:hAnsi="Arial" w:cs="Arial"/>
                <w:sz w:val="24"/>
                <w:szCs w:val="24"/>
              </w:rPr>
            </w:pPr>
            <w:r w:rsidRPr="00BF7995">
              <w:rPr>
                <w:rFonts w:ascii="Arial" w:hAnsi="Arial" w:cs="Arial"/>
                <w:sz w:val="24"/>
                <w:szCs w:val="24"/>
              </w:rPr>
              <w:t>This is now my only job, but since the last 6th April I have had another job, or received taxable Jobseeker’s Allowance, Employment and Support Allowance or taxable Incapacity Benefit. I do not receive a State or Occupational Pension.</w:t>
            </w:r>
          </w:p>
        </w:tc>
      </w:tr>
      <w:tr w:rsidR="00684A47" w:rsidRPr="00BF7995" w14:paraId="07F0E5C0" w14:textId="77777777" w:rsidTr="00A9260C">
        <w:trPr>
          <w:jc w:val="center"/>
        </w:trPr>
        <w:tc>
          <w:tcPr>
            <w:tcW w:w="1384" w:type="dxa"/>
          </w:tcPr>
          <w:p w14:paraId="0943B6A3" w14:textId="63FCB343" w:rsidR="00684A47" w:rsidRPr="00BF7995" w:rsidRDefault="00B46DC0">
            <w:pPr>
              <w:rPr>
                <w:rFonts w:ascii="Arial" w:hAnsi="Arial" w:cs="Arial"/>
                <w:sz w:val="24"/>
                <w:szCs w:val="24"/>
              </w:rPr>
            </w:pPr>
            <w:r w:rsidRPr="00101CDC">
              <w:rPr>
                <w:rFonts w:ascii="Arial" w:hAnsi="Arial" w:cs="Arial"/>
                <w:b/>
                <w:bCs/>
                <w:sz w:val="24"/>
                <w:szCs w:val="24"/>
              </w:rPr>
              <w:t>C</w:t>
            </w:r>
            <w:r w:rsidR="00EF0D64">
              <w:rPr>
                <w:rFonts w:ascii="Arial" w:hAnsi="Arial" w:cs="Arial"/>
                <w:b/>
                <w:bCs/>
                <w:sz w:val="24"/>
                <w:szCs w:val="24"/>
              </w:rPr>
              <w:t xml:space="preserve"> </w:t>
            </w:r>
            <w:sdt>
              <w:sdtPr>
                <w:rPr>
                  <w:rFonts w:ascii="Arial" w:hAnsi="Arial" w:cs="Arial"/>
                  <w:b/>
                  <w:bCs/>
                  <w:sz w:val="24"/>
                  <w:szCs w:val="24"/>
                </w:rPr>
                <w:id w:val="409745760"/>
                <w14:checkbox>
                  <w14:checked w14:val="0"/>
                  <w14:checkedState w14:val="2612" w14:font="MS Gothic"/>
                  <w14:uncheckedState w14:val="2610" w14:font="MS Gothic"/>
                </w14:checkbox>
              </w:sdtPr>
              <w:sdtEndPr/>
              <w:sdtContent>
                <w:r w:rsidR="00C80718">
                  <w:rPr>
                    <w:rFonts w:ascii="MS Gothic" w:eastAsia="MS Gothic" w:hAnsi="MS Gothic" w:cs="Arial" w:hint="eastAsia"/>
                    <w:b/>
                    <w:bCs/>
                    <w:sz w:val="24"/>
                    <w:szCs w:val="24"/>
                  </w:rPr>
                  <w:t>☐</w:t>
                </w:r>
              </w:sdtContent>
            </w:sdt>
          </w:p>
        </w:tc>
        <w:tc>
          <w:tcPr>
            <w:tcW w:w="9497" w:type="dxa"/>
          </w:tcPr>
          <w:p w14:paraId="05C23ED3" w14:textId="77777777" w:rsidR="00684A47" w:rsidRPr="00BF7995" w:rsidRDefault="00B46DC0">
            <w:pPr>
              <w:rPr>
                <w:rFonts w:ascii="Arial" w:hAnsi="Arial" w:cs="Arial"/>
                <w:sz w:val="24"/>
                <w:szCs w:val="24"/>
              </w:rPr>
            </w:pPr>
            <w:r w:rsidRPr="00BF7995">
              <w:rPr>
                <w:rFonts w:ascii="Arial" w:hAnsi="Arial" w:cs="Arial"/>
                <w:sz w:val="24"/>
                <w:szCs w:val="24"/>
              </w:rPr>
              <w:t>As well as my new job, I have another job or receive a State or Occupational Pension.</w:t>
            </w:r>
          </w:p>
        </w:tc>
      </w:tr>
    </w:tbl>
    <w:p w14:paraId="3FAAAC28" w14:textId="77777777" w:rsidR="00684A47" w:rsidRPr="00BF7995" w:rsidRDefault="00B46DC0">
      <w:pPr>
        <w:rPr>
          <w:rFonts w:ascii="Arial" w:hAnsi="Arial" w:cs="Arial"/>
          <w:sz w:val="24"/>
          <w:szCs w:val="24"/>
        </w:rPr>
      </w:pPr>
      <w:r w:rsidRPr="00BF7995">
        <w:rPr>
          <w:rFonts w:ascii="Arial" w:hAnsi="Arial" w:cs="Arial"/>
          <w:sz w:val="24"/>
          <w:szCs w:val="24"/>
        </w:rPr>
        <w:br w:type="page"/>
      </w:r>
    </w:p>
    <w:p w14:paraId="69107C96" w14:textId="77777777" w:rsidR="00101CDC" w:rsidRDefault="00101CDC">
      <w:pPr>
        <w:rPr>
          <w:rFonts w:ascii="Arial" w:hAnsi="Arial" w:cs="Arial"/>
          <w:b/>
          <w:sz w:val="24"/>
          <w:szCs w:val="24"/>
        </w:rPr>
      </w:pPr>
    </w:p>
    <w:p w14:paraId="119B496A" w14:textId="5FAF7460" w:rsidR="00684A47" w:rsidRPr="00BF7995" w:rsidRDefault="00B46DC0">
      <w:pPr>
        <w:rPr>
          <w:rFonts w:ascii="Arial" w:hAnsi="Arial" w:cs="Arial"/>
          <w:sz w:val="24"/>
          <w:szCs w:val="24"/>
        </w:rPr>
      </w:pPr>
      <w:r w:rsidRPr="00BF7995">
        <w:rPr>
          <w:rFonts w:ascii="Arial" w:hAnsi="Arial" w:cs="Arial"/>
          <w:b/>
          <w:sz w:val="24"/>
          <w:szCs w:val="24"/>
        </w:rPr>
        <w:t>Student loans – this section is for the employee to complete</w:t>
      </w:r>
    </w:p>
    <w:tbl>
      <w:tblPr>
        <w:tblStyle w:val="TableGrid"/>
        <w:tblW w:w="10985" w:type="dxa"/>
        <w:jc w:val="center"/>
        <w:tblLook w:val="04A0" w:firstRow="1" w:lastRow="0" w:firstColumn="1" w:lastColumn="0" w:noHBand="0" w:noVBand="1"/>
      </w:tblPr>
      <w:tblGrid>
        <w:gridCol w:w="2107"/>
        <w:gridCol w:w="3813"/>
        <w:gridCol w:w="1276"/>
        <w:gridCol w:w="3789"/>
      </w:tblGrid>
      <w:tr w:rsidR="00684A47" w:rsidRPr="00BF7995" w14:paraId="4BBE2C83" w14:textId="77777777" w:rsidTr="00A9260C">
        <w:trPr>
          <w:jc w:val="center"/>
        </w:trPr>
        <w:tc>
          <w:tcPr>
            <w:tcW w:w="10985" w:type="dxa"/>
            <w:gridSpan w:val="4"/>
          </w:tcPr>
          <w:p w14:paraId="79299821" w14:textId="77777777" w:rsidR="00684A47" w:rsidRPr="00101CDC" w:rsidRDefault="00B46DC0">
            <w:pPr>
              <w:rPr>
                <w:rFonts w:ascii="Arial" w:hAnsi="Arial" w:cs="Arial"/>
                <w:b/>
                <w:bCs/>
                <w:sz w:val="24"/>
                <w:szCs w:val="24"/>
              </w:rPr>
            </w:pPr>
            <w:r w:rsidRPr="00101CDC">
              <w:rPr>
                <w:rFonts w:ascii="Arial" w:hAnsi="Arial" w:cs="Arial"/>
                <w:b/>
                <w:bCs/>
                <w:sz w:val="24"/>
                <w:szCs w:val="24"/>
              </w:rPr>
              <w:t>1. Tell us if any of the following statements apply to you:</w:t>
            </w:r>
          </w:p>
        </w:tc>
      </w:tr>
      <w:tr w:rsidR="00684A47" w:rsidRPr="00BF7995" w14:paraId="3707E0A0" w14:textId="77777777" w:rsidTr="00A9260C">
        <w:trPr>
          <w:jc w:val="center"/>
        </w:trPr>
        <w:tc>
          <w:tcPr>
            <w:tcW w:w="5920" w:type="dxa"/>
            <w:gridSpan w:val="2"/>
          </w:tcPr>
          <w:p w14:paraId="59BE879D" w14:textId="6146BFD6" w:rsidR="00684A47" w:rsidRPr="00BF7995" w:rsidRDefault="00B46DC0">
            <w:pPr>
              <w:rPr>
                <w:rFonts w:ascii="Arial" w:hAnsi="Arial" w:cs="Arial"/>
                <w:sz w:val="24"/>
                <w:szCs w:val="24"/>
              </w:rPr>
            </w:pPr>
            <w:r w:rsidRPr="00BF7995">
              <w:rPr>
                <w:rFonts w:ascii="Arial" w:hAnsi="Arial" w:cs="Arial"/>
                <w:sz w:val="24"/>
                <w:szCs w:val="24"/>
              </w:rPr>
              <w:t>• you do not have any Student or Postgraduate Loans</w:t>
            </w:r>
            <w:r w:rsidRPr="00BF7995">
              <w:rPr>
                <w:rFonts w:ascii="Arial" w:hAnsi="Arial" w:cs="Arial"/>
                <w:sz w:val="24"/>
                <w:szCs w:val="24"/>
              </w:rPr>
              <w:br/>
              <w:t>• you’re still studying full-time on a course that your Student Loan relates to</w:t>
            </w:r>
            <w:r w:rsidRPr="00BF7995">
              <w:rPr>
                <w:rFonts w:ascii="Arial" w:hAnsi="Arial" w:cs="Arial"/>
                <w:sz w:val="24"/>
                <w:szCs w:val="24"/>
              </w:rPr>
              <w:br/>
              <w:t>• you completed or left your full-time course after the start of the current tax year, which started on 6 April</w:t>
            </w:r>
            <w:r w:rsidRPr="00BF7995">
              <w:rPr>
                <w:rFonts w:ascii="Arial" w:hAnsi="Arial" w:cs="Arial"/>
                <w:sz w:val="24"/>
                <w:szCs w:val="24"/>
              </w:rPr>
              <w:br/>
              <w:t>• you’re already making regular direct debit repayments from your bank, as agreed with the Student Loans Company</w:t>
            </w:r>
            <w:r w:rsidR="006F125B">
              <w:rPr>
                <w:rFonts w:ascii="Arial" w:hAnsi="Arial" w:cs="Arial"/>
                <w:sz w:val="24"/>
                <w:szCs w:val="24"/>
              </w:rPr>
              <w:t>.</w:t>
            </w:r>
          </w:p>
        </w:tc>
        <w:sdt>
          <w:sdtPr>
            <w:rPr>
              <w:rFonts w:ascii="Arial" w:hAnsi="Arial" w:cs="Arial"/>
              <w:sz w:val="24"/>
              <w:szCs w:val="24"/>
            </w:rPr>
            <w:id w:val="468099186"/>
            <w:placeholder>
              <w:docPart w:val="BE37A9B1767F498D8C7628837E5E69EA"/>
            </w:placeholder>
            <w:showingPlcHdr/>
            <w:comboBox>
              <w:listItem w:value="Select"/>
              <w:listItem w:displayText="Yes" w:value="Yes"/>
              <w:listItem w:displayText="No" w:value="No"/>
            </w:comboBox>
          </w:sdtPr>
          <w:sdtEndPr/>
          <w:sdtContent>
            <w:tc>
              <w:tcPr>
                <w:tcW w:w="5065" w:type="dxa"/>
                <w:gridSpan w:val="2"/>
              </w:tcPr>
              <w:p w14:paraId="7D656CB2" w14:textId="4FEA06CD" w:rsidR="00684A47" w:rsidRPr="00BF7995" w:rsidRDefault="00E76D75">
                <w:pPr>
                  <w:rPr>
                    <w:rFonts w:ascii="Arial" w:hAnsi="Arial" w:cs="Arial"/>
                    <w:sz w:val="24"/>
                    <w:szCs w:val="24"/>
                  </w:rPr>
                </w:pPr>
                <w:r>
                  <w:rPr>
                    <w:rStyle w:val="PlaceholderText"/>
                  </w:rPr>
                  <w:t>Select option</w:t>
                </w:r>
              </w:p>
            </w:tc>
          </w:sdtContent>
        </w:sdt>
      </w:tr>
      <w:tr w:rsidR="00684A47" w:rsidRPr="00BF7995" w14:paraId="71B82B85" w14:textId="77777777" w:rsidTr="00A9260C">
        <w:trPr>
          <w:jc w:val="center"/>
        </w:trPr>
        <w:tc>
          <w:tcPr>
            <w:tcW w:w="5920" w:type="dxa"/>
            <w:gridSpan w:val="2"/>
          </w:tcPr>
          <w:p w14:paraId="44412C9F" w14:textId="77777777" w:rsidR="00684A47" w:rsidRPr="00101CDC" w:rsidRDefault="00B46DC0">
            <w:pPr>
              <w:rPr>
                <w:rFonts w:ascii="Arial" w:hAnsi="Arial" w:cs="Arial"/>
                <w:b/>
                <w:bCs/>
                <w:sz w:val="24"/>
                <w:szCs w:val="24"/>
              </w:rPr>
            </w:pPr>
            <w:r w:rsidRPr="00101CDC">
              <w:rPr>
                <w:rFonts w:ascii="Arial" w:hAnsi="Arial" w:cs="Arial"/>
                <w:b/>
                <w:bCs/>
                <w:sz w:val="24"/>
                <w:szCs w:val="24"/>
              </w:rPr>
              <w:t>If yes, go to question 2</w:t>
            </w:r>
          </w:p>
        </w:tc>
        <w:tc>
          <w:tcPr>
            <w:tcW w:w="5065" w:type="dxa"/>
            <w:gridSpan w:val="2"/>
          </w:tcPr>
          <w:p w14:paraId="1359A914" w14:textId="450A5703" w:rsidR="00684A47" w:rsidRPr="00101CDC" w:rsidRDefault="00B46DC0">
            <w:pPr>
              <w:rPr>
                <w:rFonts w:ascii="Arial" w:hAnsi="Arial" w:cs="Arial"/>
                <w:b/>
                <w:bCs/>
                <w:sz w:val="24"/>
                <w:szCs w:val="24"/>
              </w:rPr>
            </w:pPr>
            <w:r w:rsidRPr="00101CDC">
              <w:rPr>
                <w:rFonts w:ascii="Arial" w:hAnsi="Arial" w:cs="Arial"/>
                <w:b/>
                <w:bCs/>
                <w:sz w:val="24"/>
                <w:szCs w:val="24"/>
              </w:rPr>
              <w:t xml:space="preserve">If no, </w:t>
            </w:r>
            <w:r>
              <w:rPr>
                <w:rFonts w:ascii="Arial" w:hAnsi="Arial" w:cs="Arial"/>
                <w:b/>
                <w:bCs/>
                <w:sz w:val="24"/>
                <w:szCs w:val="24"/>
              </w:rPr>
              <w:t xml:space="preserve">please </w:t>
            </w:r>
            <w:r w:rsidRPr="00101CDC">
              <w:rPr>
                <w:rFonts w:ascii="Arial" w:hAnsi="Arial" w:cs="Arial"/>
                <w:b/>
                <w:bCs/>
                <w:sz w:val="24"/>
                <w:szCs w:val="24"/>
              </w:rPr>
              <w:t>go straight to the Declaration</w:t>
            </w:r>
          </w:p>
        </w:tc>
      </w:tr>
      <w:tr w:rsidR="00684A47" w:rsidRPr="00BF7995" w14:paraId="2E45AA57" w14:textId="77777777" w:rsidTr="00A9260C">
        <w:trPr>
          <w:jc w:val="center"/>
        </w:trPr>
        <w:tc>
          <w:tcPr>
            <w:tcW w:w="10985" w:type="dxa"/>
            <w:gridSpan w:val="4"/>
          </w:tcPr>
          <w:p w14:paraId="416A838E" w14:textId="22A64CD5" w:rsidR="00684A47" w:rsidRPr="00101CDC" w:rsidRDefault="00B46DC0">
            <w:pPr>
              <w:rPr>
                <w:rFonts w:ascii="Arial" w:hAnsi="Arial" w:cs="Arial"/>
                <w:b/>
                <w:bCs/>
                <w:sz w:val="24"/>
                <w:szCs w:val="24"/>
              </w:rPr>
            </w:pPr>
            <w:r w:rsidRPr="00101CDC">
              <w:rPr>
                <w:rFonts w:ascii="Arial" w:hAnsi="Arial" w:cs="Arial"/>
                <w:b/>
                <w:bCs/>
                <w:sz w:val="24"/>
                <w:szCs w:val="24"/>
              </w:rPr>
              <w:t xml:space="preserve">2. To avoid repaying more than you need to, tick the correct Student Loans that you have – use the guidance </w:t>
            </w:r>
            <w:r w:rsidR="003C3AF6">
              <w:rPr>
                <w:rFonts w:ascii="Arial" w:hAnsi="Arial" w:cs="Arial"/>
                <w:b/>
                <w:bCs/>
                <w:sz w:val="24"/>
                <w:szCs w:val="24"/>
              </w:rPr>
              <w:t xml:space="preserve">below </w:t>
            </w:r>
            <w:r w:rsidRPr="00101CDC">
              <w:rPr>
                <w:rFonts w:ascii="Arial" w:hAnsi="Arial" w:cs="Arial"/>
                <w:b/>
                <w:bCs/>
                <w:sz w:val="24"/>
                <w:szCs w:val="24"/>
              </w:rPr>
              <w:t>to help you.</w:t>
            </w:r>
            <w:r w:rsidRPr="00101CDC">
              <w:rPr>
                <w:rFonts w:ascii="Arial" w:hAnsi="Arial" w:cs="Arial"/>
                <w:b/>
                <w:bCs/>
                <w:sz w:val="24"/>
                <w:szCs w:val="24"/>
              </w:rPr>
              <w:br/>
              <w:t>Please select all that apply</w:t>
            </w:r>
            <w:r w:rsidR="004766D8">
              <w:rPr>
                <w:rFonts w:ascii="Arial" w:hAnsi="Arial" w:cs="Arial"/>
                <w:b/>
                <w:bCs/>
                <w:sz w:val="24"/>
                <w:szCs w:val="24"/>
              </w:rPr>
              <w:t>:</w:t>
            </w:r>
          </w:p>
        </w:tc>
      </w:tr>
      <w:tr w:rsidR="00684A47" w:rsidRPr="00BF7995" w14:paraId="676B179B" w14:textId="77777777" w:rsidTr="00A9260C">
        <w:trPr>
          <w:jc w:val="center"/>
        </w:trPr>
        <w:tc>
          <w:tcPr>
            <w:tcW w:w="5920" w:type="dxa"/>
            <w:gridSpan w:val="2"/>
          </w:tcPr>
          <w:p w14:paraId="41A49795" w14:textId="7922D9B5" w:rsidR="00684A47" w:rsidRPr="00101CDC" w:rsidRDefault="00D95BE7">
            <w:pPr>
              <w:rPr>
                <w:rFonts w:ascii="Arial" w:hAnsi="Arial" w:cs="Arial"/>
                <w:b/>
                <w:bCs/>
                <w:sz w:val="24"/>
                <w:szCs w:val="24"/>
              </w:rPr>
            </w:pPr>
            <w:sdt>
              <w:sdtPr>
                <w:rPr>
                  <w:rFonts w:ascii="Arial" w:hAnsi="Arial" w:cs="Arial"/>
                  <w:b/>
                  <w:bCs/>
                  <w:sz w:val="24"/>
                  <w:szCs w:val="24"/>
                </w:rPr>
                <w:id w:val="-1754666252"/>
                <w14:checkbox>
                  <w14:checked w14:val="0"/>
                  <w14:checkedState w14:val="2612" w14:font="MS Gothic"/>
                  <w14:uncheckedState w14:val="2610" w14:font="MS Gothic"/>
                </w14:checkbox>
              </w:sdtPr>
              <w:sdtEndPr/>
              <w:sdtContent>
                <w:r w:rsidR="006601A9">
                  <w:rPr>
                    <w:rFonts w:ascii="MS Gothic" w:eastAsia="MS Gothic" w:hAnsi="MS Gothic" w:cs="Arial" w:hint="eastAsia"/>
                    <w:b/>
                    <w:bCs/>
                    <w:sz w:val="24"/>
                    <w:szCs w:val="24"/>
                  </w:rPr>
                  <w:t>☐</w:t>
                </w:r>
              </w:sdtContent>
            </w:sdt>
            <w:r w:rsidR="00C80718">
              <w:rPr>
                <w:rFonts w:ascii="Arial" w:hAnsi="Arial" w:cs="Arial"/>
                <w:b/>
                <w:bCs/>
                <w:sz w:val="24"/>
                <w:szCs w:val="24"/>
              </w:rPr>
              <w:t xml:space="preserve"> </w:t>
            </w:r>
            <w:r w:rsidR="00B46DC0" w:rsidRPr="00101CDC">
              <w:rPr>
                <w:rFonts w:ascii="Arial" w:hAnsi="Arial" w:cs="Arial"/>
                <w:b/>
                <w:bCs/>
                <w:sz w:val="24"/>
                <w:szCs w:val="24"/>
              </w:rPr>
              <w:t>Plan 1</w:t>
            </w:r>
          </w:p>
        </w:tc>
        <w:tc>
          <w:tcPr>
            <w:tcW w:w="5065" w:type="dxa"/>
            <w:gridSpan w:val="2"/>
          </w:tcPr>
          <w:p w14:paraId="62581002" w14:textId="77777777" w:rsidR="00684A47" w:rsidRPr="00BF7995" w:rsidRDefault="00684A47">
            <w:pPr>
              <w:rPr>
                <w:rFonts w:ascii="Arial" w:hAnsi="Arial" w:cs="Arial"/>
                <w:sz w:val="24"/>
                <w:szCs w:val="24"/>
              </w:rPr>
            </w:pPr>
          </w:p>
        </w:tc>
      </w:tr>
      <w:tr w:rsidR="00684A47" w:rsidRPr="00BF7995" w14:paraId="1FDE7DDB" w14:textId="77777777" w:rsidTr="00A9260C">
        <w:trPr>
          <w:jc w:val="center"/>
        </w:trPr>
        <w:tc>
          <w:tcPr>
            <w:tcW w:w="5920" w:type="dxa"/>
            <w:gridSpan w:val="2"/>
          </w:tcPr>
          <w:p w14:paraId="12759151" w14:textId="4906E419" w:rsidR="00684A47" w:rsidRPr="00101CDC" w:rsidRDefault="00D95BE7">
            <w:pPr>
              <w:rPr>
                <w:rFonts w:ascii="Arial" w:hAnsi="Arial" w:cs="Arial"/>
                <w:b/>
                <w:bCs/>
                <w:sz w:val="24"/>
                <w:szCs w:val="24"/>
              </w:rPr>
            </w:pPr>
            <w:sdt>
              <w:sdtPr>
                <w:rPr>
                  <w:rFonts w:ascii="Arial" w:hAnsi="Arial" w:cs="Arial"/>
                  <w:b/>
                  <w:bCs/>
                  <w:sz w:val="24"/>
                  <w:szCs w:val="24"/>
                </w:rPr>
                <w:id w:val="-160703294"/>
                <w14:checkbox>
                  <w14:checked w14:val="0"/>
                  <w14:checkedState w14:val="2612" w14:font="MS Gothic"/>
                  <w14:uncheckedState w14:val="2610" w14:font="MS Gothic"/>
                </w14:checkbox>
              </w:sdtPr>
              <w:sdtEndPr/>
              <w:sdtContent>
                <w:r w:rsidR="003C3AF6">
                  <w:rPr>
                    <w:rFonts w:ascii="MS Gothic" w:eastAsia="MS Gothic" w:hAnsi="MS Gothic" w:cs="Arial" w:hint="eastAsia"/>
                    <w:b/>
                    <w:bCs/>
                    <w:sz w:val="24"/>
                    <w:szCs w:val="24"/>
                  </w:rPr>
                  <w:t>☐</w:t>
                </w:r>
              </w:sdtContent>
            </w:sdt>
            <w:r w:rsidR="00C80718">
              <w:rPr>
                <w:rFonts w:ascii="Arial" w:hAnsi="Arial" w:cs="Arial"/>
                <w:b/>
                <w:bCs/>
                <w:sz w:val="24"/>
                <w:szCs w:val="24"/>
              </w:rPr>
              <w:t xml:space="preserve"> </w:t>
            </w:r>
            <w:r w:rsidR="00B46DC0" w:rsidRPr="00101CDC">
              <w:rPr>
                <w:rFonts w:ascii="Arial" w:hAnsi="Arial" w:cs="Arial"/>
                <w:b/>
                <w:bCs/>
                <w:sz w:val="24"/>
                <w:szCs w:val="24"/>
              </w:rPr>
              <w:t>Plan 2</w:t>
            </w:r>
          </w:p>
        </w:tc>
        <w:tc>
          <w:tcPr>
            <w:tcW w:w="5065" w:type="dxa"/>
            <w:gridSpan w:val="2"/>
          </w:tcPr>
          <w:p w14:paraId="43549B81" w14:textId="77777777" w:rsidR="00684A47" w:rsidRPr="00BF7995" w:rsidRDefault="00684A47">
            <w:pPr>
              <w:rPr>
                <w:rFonts w:ascii="Arial" w:hAnsi="Arial" w:cs="Arial"/>
                <w:sz w:val="24"/>
                <w:szCs w:val="24"/>
              </w:rPr>
            </w:pPr>
          </w:p>
        </w:tc>
      </w:tr>
      <w:tr w:rsidR="00684A47" w:rsidRPr="00BF7995" w14:paraId="59AEF085" w14:textId="77777777" w:rsidTr="00A9260C">
        <w:trPr>
          <w:jc w:val="center"/>
        </w:trPr>
        <w:tc>
          <w:tcPr>
            <w:tcW w:w="5920" w:type="dxa"/>
            <w:gridSpan w:val="2"/>
          </w:tcPr>
          <w:p w14:paraId="358EF3CE" w14:textId="286969ED" w:rsidR="00684A47" w:rsidRPr="00101CDC" w:rsidRDefault="00D95BE7">
            <w:pPr>
              <w:rPr>
                <w:rFonts w:ascii="Arial" w:hAnsi="Arial" w:cs="Arial"/>
                <w:b/>
                <w:bCs/>
                <w:sz w:val="24"/>
                <w:szCs w:val="24"/>
              </w:rPr>
            </w:pPr>
            <w:sdt>
              <w:sdtPr>
                <w:rPr>
                  <w:rFonts w:ascii="Arial" w:hAnsi="Arial" w:cs="Arial"/>
                  <w:b/>
                  <w:bCs/>
                  <w:sz w:val="24"/>
                  <w:szCs w:val="24"/>
                </w:rPr>
                <w:id w:val="185729327"/>
                <w14:checkbox>
                  <w14:checked w14:val="0"/>
                  <w14:checkedState w14:val="2612" w14:font="MS Gothic"/>
                  <w14:uncheckedState w14:val="2610" w14:font="MS Gothic"/>
                </w14:checkbox>
              </w:sdtPr>
              <w:sdtEndPr/>
              <w:sdtContent>
                <w:r w:rsidR="00EF0D64">
                  <w:rPr>
                    <w:rFonts w:ascii="MS Gothic" w:eastAsia="MS Gothic" w:hAnsi="MS Gothic" w:cs="Arial" w:hint="eastAsia"/>
                    <w:b/>
                    <w:bCs/>
                    <w:sz w:val="24"/>
                    <w:szCs w:val="24"/>
                  </w:rPr>
                  <w:t>☐</w:t>
                </w:r>
              </w:sdtContent>
            </w:sdt>
            <w:r w:rsidR="00C80718">
              <w:rPr>
                <w:rFonts w:ascii="Arial" w:hAnsi="Arial" w:cs="Arial"/>
                <w:b/>
                <w:bCs/>
                <w:sz w:val="24"/>
                <w:szCs w:val="24"/>
              </w:rPr>
              <w:t xml:space="preserve"> </w:t>
            </w:r>
            <w:r w:rsidR="00B46DC0" w:rsidRPr="00101CDC">
              <w:rPr>
                <w:rFonts w:ascii="Arial" w:hAnsi="Arial" w:cs="Arial"/>
                <w:b/>
                <w:bCs/>
                <w:sz w:val="24"/>
                <w:szCs w:val="24"/>
              </w:rPr>
              <w:t>Plan 4</w:t>
            </w:r>
          </w:p>
        </w:tc>
        <w:tc>
          <w:tcPr>
            <w:tcW w:w="5065" w:type="dxa"/>
            <w:gridSpan w:val="2"/>
          </w:tcPr>
          <w:p w14:paraId="482BF6FC" w14:textId="77777777" w:rsidR="00684A47" w:rsidRPr="00BF7995" w:rsidRDefault="00684A47">
            <w:pPr>
              <w:rPr>
                <w:rFonts w:ascii="Arial" w:hAnsi="Arial" w:cs="Arial"/>
                <w:sz w:val="24"/>
                <w:szCs w:val="24"/>
              </w:rPr>
            </w:pPr>
          </w:p>
        </w:tc>
      </w:tr>
      <w:tr w:rsidR="00684A47" w:rsidRPr="00BF7995" w14:paraId="435D0F22" w14:textId="77777777" w:rsidTr="00A9260C">
        <w:trPr>
          <w:jc w:val="center"/>
        </w:trPr>
        <w:tc>
          <w:tcPr>
            <w:tcW w:w="5920" w:type="dxa"/>
            <w:gridSpan w:val="2"/>
          </w:tcPr>
          <w:p w14:paraId="274E0964" w14:textId="6F117094" w:rsidR="00684A47" w:rsidRPr="00101CDC" w:rsidRDefault="00D95BE7">
            <w:pPr>
              <w:rPr>
                <w:rFonts w:ascii="Arial" w:hAnsi="Arial" w:cs="Arial"/>
                <w:b/>
                <w:bCs/>
                <w:sz w:val="24"/>
                <w:szCs w:val="24"/>
              </w:rPr>
            </w:pPr>
            <w:sdt>
              <w:sdtPr>
                <w:rPr>
                  <w:rFonts w:ascii="Arial" w:hAnsi="Arial" w:cs="Arial"/>
                  <w:b/>
                  <w:bCs/>
                  <w:sz w:val="24"/>
                  <w:szCs w:val="24"/>
                </w:rPr>
                <w:id w:val="2029514392"/>
                <w14:checkbox>
                  <w14:checked w14:val="0"/>
                  <w14:checkedState w14:val="2612" w14:font="MS Gothic"/>
                  <w14:uncheckedState w14:val="2610" w14:font="MS Gothic"/>
                </w14:checkbox>
              </w:sdtPr>
              <w:sdtEndPr/>
              <w:sdtContent>
                <w:r w:rsidR="00EF0D64">
                  <w:rPr>
                    <w:rFonts w:ascii="MS Gothic" w:eastAsia="MS Gothic" w:hAnsi="MS Gothic" w:cs="Arial" w:hint="eastAsia"/>
                    <w:b/>
                    <w:bCs/>
                    <w:sz w:val="24"/>
                    <w:szCs w:val="24"/>
                  </w:rPr>
                  <w:t>☐</w:t>
                </w:r>
              </w:sdtContent>
            </w:sdt>
            <w:r w:rsidR="00C80718">
              <w:rPr>
                <w:rFonts w:ascii="Arial" w:hAnsi="Arial" w:cs="Arial"/>
                <w:b/>
                <w:bCs/>
                <w:sz w:val="24"/>
                <w:szCs w:val="24"/>
              </w:rPr>
              <w:t xml:space="preserve"> </w:t>
            </w:r>
            <w:r w:rsidR="00B46DC0" w:rsidRPr="00101CDC">
              <w:rPr>
                <w:rFonts w:ascii="Arial" w:hAnsi="Arial" w:cs="Arial"/>
                <w:b/>
                <w:bCs/>
                <w:sz w:val="24"/>
                <w:szCs w:val="24"/>
              </w:rPr>
              <w:t>Postgraduate Loan (England</w:t>
            </w:r>
            <w:r w:rsidR="00EF0D64">
              <w:rPr>
                <w:rFonts w:ascii="Arial" w:hAnsi="Arial" w:cs="Arial"/>
                <w:b/>
                <w:bCs/>
                <w:sz w:val="24"/>
                <w:szCs w:val="24"/>
              </w:rPr>
              <w:t>/</w:t>
            </w:r>
            <w:r w:rsidR="00B46DC0" w:rsidRPr="00101CDC">
              <w:rPr>
                <w:rFonts w:ascii="Arial" w:hAnsi="Arial" w:cs="Arial"/>
                <w:b/>
                <w:bCs/>
                <w:sz w:val="24"/>
                <w:szCs w:val="24"/>
              </w:rPr>
              <w:t>Wales only)</w:t>
            </w:r>
          </w:p>
        </w:tc>
        <w:tc>
          <w:tcPr>
            <w:tcW w:w="5065" w:type="dxa"/>
            <w:gridSpan w:val="2"/>
          </w:tcPr>
          <w:p w14:paraId="77CB0A74" w14:textId="77777777" w:rsidR="00684A47" w:rsidRPr="00BF7995" w:rsidRDefault="00684A47">
            <w:pPr>
              <w:rPr>
                <w:rFonts w:ascii="Arial" w:hAnsi="Arial" w:cs="Arial"/>
                <w:sz w:val="24"/>
                <w:szCs w:val="24"/>
              </w:rPr>
            </w:pPr>
          </w:p>
        </w:tc>
      </w:tr>
      <w:tr w:rsidR="003C3AF6" w:rsidRPr="00BF7995" w14:paraId="071A85F7" w14:textId="77777777" w:rsidTr="00A9260C">
        <w:trPr>
          <w:jc w:val="center"/>
        </w:trPr>
        <w:tc>
          <w:tcPr>
            <w:tcW w:w="10985" w:type="dxa"/>
            <w:gridSpan w:val="4"/>
          </w:tcPr>
          <w:p w14:paraId="426852DF" w14:textId="2765F9CA" w:rsidR="003C3AF6" w:rsidRPr="00BF7995" w:rsidRDefault="003C3AF6" w:rsidP="003C3AF6">
            <w:pPr>
              <w:rPr>
                <w:rFonts w:ascii="Arial" w:hAnsi="Arial" w:cs="Arial"/>
                <w:sz w:val="24"/>
                <w:szCs w:val="24"/>
              </w:rPr>
            </w:pPr>
            <w:r>
              <w:rPr>
                <w:rFonts w:ascii="Arial" w:hAnsi="Arial" w:cs="Arial"/>
                <w:b/>
                <w:bCs/>
                <w:sz w:val="24"/>
                <w:szCs w:val="24"/>
              </w:rPr>
              <w:br/>
            </w:r>
            <w:r w:rsidRPr="00101CDC">
              <w:rPr>
                <w:rFonts w:ascii="Arial" w:hAnsi="Arial" w:cs="Arial"/>
                <w:b/>
                <w:bCs/>
                <w:sz w:val="24"/>
                <w:szCs w:val="24"/>
              </w:rPr>
              <w:t>TYPES OF STUDENT LOAN</w:t>
            </w:r>
            <w:r>
              <w:rPr>
                <w:rFonts w:ascii="Arial" w:hAnsi="Arial" w:cs="Arial"/>
                <w:b/>
                <w:bCs/>
                <w:sz w:val="24"/>
                <w:szCs w:val="24"/>
              </w:rPr>
              <w:t xml:space="preserve"> (Guidance)</w:t>
            </w:r>
            <w:r>
              <w:rPr>
                <w:rFonts w:ascii="Arial" w:hAnsi="Arial" w:cs="Arial"/>
                <w:sz w:val="24"/>
                <w:szCs w:val="24"/>
              </w:rPr>
              <w:br/>
            </w:r>
            <w:r w:rsidRPr="00BF7995">
              <w:rPr>
                <w:rFonts w:ascii="Arial" w:hAnsi="Arial" w:cs="Arial"/>
                <w:sz w:val="24"/>
                <w:szCs w:val="24"/>
              </w:rPr>
              <w:br/>
            </w:r>
            <w:r w:rsidRPr="00101CDC">
              <w:rPr>
                <w:rFonts w:ascii="Arial" w:hAnsi="Arial" w:cs="Arial"/>
                <w:b/>
                <w:bCs/>
                <w:sz w:val="24"/>
                <w:szCs w:val="24"/>
              </w:rPr>
              <w:t>You have Plan 1 if any of the following apply:</w:t>
            </w:r>
            <w:r w:rsidRPr="00BF7995">
              <w:rPr>
                <w:rFonts w:ascii="Arial" w:hAnsi="Arial" w:cs="Arial"/>
                <w:sz w:val="24"/>
                <w:szCs w:val="24"/>
              </w:rPr>
              <w:br/>
              <w:t>• you lived in Northern Ireland when you started your course</w:t>
            </w:r>
            <w:r w:rsidRPr="00BF7995">
              <w:rPr>
                <w:rFonts w:ascii="Arial" w:hAnsi="Arial" w:cs="Arial"/>
                <w:sz w:val="24"/>
                <w:szCs w:val="24"/>
              </w:rPr>
              <w:br/>
              <w:t>• you lived in England or Wales and started your course before 1 September 2012</w:t>
            </w:r>
            <w:r>
              <w:rPr>
                <w:rFonts w:ascii="Arial" w:hAnsi="Arial" w:cs="Arial"/>
                <w:sz w:val="24"/>
                <w:szCs w:val="24"/>
              </w:rPr>
              <w:br/>
            </w:r>
          </w:p>
          <w:p w14:paraId="2F92125A" w14:textId="5D54DC7C" w:rsidR="003C3AF6" w:rsidRPr="00BF7995" w:rsidRDefault="003C3AF6" w:rsidP="003C3AF6">
            <w:pPr>
              <w:rPr>
                <w:rFonts w:ascii="Arial" w:hAnsi="Arial" w:cs="Arial"/>
                <w:sz w:val="24"/>
                <w:szCs w:val="24"/>
              </w:rPr>
            </w:pPr>
            <w:r w:rsidRPr="00101CDC">
              <w:rPr>
                <w:rFonts w:ascii="Arial" w:hAnsi="Arial" w:cs="Arial"/>
                <w:b/>
                <w:bCs/>
                <w:sz w:val="24"/>
                <w:szCs w:val="24"/>
              </w:rPr>
              <w:t>You have a Plan 2 if:</w:t>
            </w:r>
            <w:r w:rsidRPr="00101CDC">
              <w:rPr>
                <w:rFonts w:ascii="Arial" w:hAnsi="Arial" w:cs="Arial"/>
                <w:b/>
                <w:bCs/>
                <w:sz w:val="24"/>
                <w:szCs w:val="24"/>
              </w:rPr>
              <w:br/>
            </w:r>
            <w:r w:rsidRPr="00BF7995">
              <w:rPr>
                <w:rFonts w:ascii="Arial" w:hAnsi="Arial" w:cs="Arial"/>
                <w:sz w:val="24"/>
                <w:szCs w:val="24"/>
              </w:rPr>
              <w:t>You lived in England or Wales and started your course on or after 1 September 2012.</w:t>
            </w:r>
            <w:r>
              <w:rPr>
                <w:rFonts w:ascii="Arial" w:hAnsi="Arial" w:cs="Arial"/>
                <w:sz w:val="24"/>
                <w:szCs w:val="24"/>
              </w:rPr>
              <w:br/>
            </w:r>
          </w:p>
          <w:p w14:paraId="78E716AA" w14:textId="1827EE44" w:rsidR="003C3AF6" w:rsidRPr="00BF7995" w:rsidRDefault="003C3AF6" w:rsidP="003C3AF6">
            <w:pPr>
              <w:rPr>
                <w:rFonts w:ascii="Arial" w:hAnsi="Arial" w:cs="Arial"/>
                <w:sz w:val="24"/>
                <w:szCs w:val="24"/>
              </w:rPr>
            </w:pPr>
            <w:r w:rsidRPr="00101CDC">
              <w:rPr>
                <w:rFonts w:ascii="Arial" w:hAnsi="Arial" w:cs="Arial"/>
                <w:b/>
                <w:bCs/>
                <w:sz w:val="24"/>
                <w:szCs w:val="24"/>
              </w:rPr>
              <w:t>You have a Plan 4 if:</w:t>
            </w:r>
            <w:r w:rsidRPr="00BF7995">
              <w:rPr>
                <w:rFonts w:ascii="Arial" w:hAnsi="Arial" w:cs="Arial"/>
                <w:sz w:val="24"/>
                <w:szCs w:val="24"/>
              </w:rPr>
              <w:br/>
              <w:t>You lived in Scotland and applied through the Students Award Agency Scotland (SAAS) when you started your course.</w:t>
            </w:r>
            <w:r>
              <w:rPr>
                <w:rFonts w:ascii="Arial" w:hAnsi="Arial" w:cs="Arial"/>
                <w:sz w:val="24"/>
                <w:szCs w:val="24"/>
              </w:rPr>
              <w:br/>
            </w:r>
          </w:p>
          <w:p w14:paraId="6D162F1E" w14:textId="184BC8E0" w:rsidR="003C3AF6" w:rsidRPr="00BF7995" w:rsidRDefault="003C3AF6">
            <w:pPr>
              <w:rPr>
                <w:rFonts w:ascii="Arial" w:hAnsi="Arial" w:cs="Arial"/>
                <w:sz w:val="24"/>
                <w:szCs w:val="24"/>
              </w:rPr>
            </w:pPr>
            <w:r w:rsidRPr="00101CDC">
              <w:rPr>
                <w:rFonts w:ascii="Arial" w:hAnsi="Arial" w:cs="Arial"/>
                <w:b/>
                <w:bCs/>
                <w:sz w:val="24"/>
                <w:szCs w:val="24"/>
              </w:rPr>
              <w:t>You have a Postgraduate Loan if any of the following apply:</w:t>
            </w:r>
            <w:r w:rsidRPr="00BF7995">
              <w:rPr>
                <w:rFonts w:ascii="Arial" w:hAnsi="Arial" w:cs="Arial"/>
                <w:sz w:val="24"/>
                <w:szCs w:val="24"/>
              </w:rPr>
              <w:br/>
              <w:t>• you lived in England and started your Postgraduate Master’s course on or after 1 August 2016</w:t>
            </w:r>
            <w:r w:rsidRPr="00BF7995">
              <w:rPr>
                <w:rFonts w:ascii="Arial" w:hAnsi="Arial" w:cs="Arial"/>
                <w:sz w:val="24"/>
                <w:szCs w:val="24"/>
              </w:rPr>
              <w:br/>
              <w:t>• you lived in Wales and started your Postgraduate Master’s course on or after 1 August 2017</w:t>
            </w:r>
            <w:r w:rsidRPr="00BF7995">
              <w:rPr>
                <w:rFonts w:ascii="Arial" w:hAnsi="Arial" w:cs="Arial"/>
                <w:sz w:val="24"/>
                <w:szCs w:val="24"/>
              </w:rPr>
              <w:br/>
              <w:t>• you lived in England or Wales and started your Postgraduate Doctoral course on or after 1 August 2018</w:t>
            </w:r>
            <w:r>
              <w:rPr>
                <w:rFonts w:ascii="Arial" w:hAnsi="Arial" w:cs="Arial"/>
                <w:sz w:val="24"/>
                <w:szCs w:val="24"/>
              </w:rPr>
              <w:br/>
            </w:r>
          </w:p>
        </w:tc>
      </w:tr>
      <w:tr w:rsidR="00684A47" w:rsidRPr="00BF7995" w14:paraId="63585E18" w14:textId="77777777" w:rsidTr="00A9260C">
        <w:trPr>
          <w:jc w:val="center"/>
        </w:trPr>
        <w:tc>
          <w:tcPr>
            <w:tcW w:w="10985" w:type="dxa"/>
            <w:gridSpan w:val="4"/>
          </w:tcPr>
          <w:p w14:paraId="641A6317" w14:textId="7F80E9F2" w:rsidR="00684A47" w:rsidRPr="00BF7995" w:rsidRDefault="00B46DC0">
            <w:pPr>
              <w:rPr>
                <w:rFonts w:ascii="Arial" w:hAnsi="Arial" w:cs="Arial"/>
                <w:sz w:val="24"/>
                <w:szCs w:val="24"/>
              </w:rPr>
            </w:pPr>
            <w:r w:rsidRPr="00BF7995">
              <w:rPr>
                <w:rFonts w:ascii="Arial" w:hAnsi="Arial" w:cs="Arial"/>
                <w:sz w:val="24"/>
                <w:szCs w:val="24"/>
              </w:rPr>
              <w:t xml:space="preserve">Employees: see </w:t>
            </w:r>
            <w:hyperlink r:id="rId7" w:history="1">
              <w:r w:rsidR="00101CDC" w:rsidRPr="000470BD">
                <w:rPr>
                  <w:rStyle w:val="Hyperlink"/>
                  <w:rFonts w:ascii="Arial" w:hAnsi="Arial" w:cs="Arial"/>
                  <w:sz w:val="24"/>
                  <w:szCs w:val="24"/>
                </w:rPr>
                <w:t>www.gov.uk/sign-in-to-manage-your-student-loan-balance</w:t>
              </w:r>
            </w:hyperlink>
            <w:r w:rsidR="00101CDC">
              <w:rPr>
                <w:rFonts w:ascii="Arial" w:hAnsi="Arial" w:cs="Arial"/>
                <w:sz w:val="24"/>
                <w:szCs w:val="24"/>
              </w:rPr>
              <w:t xml:space="preserve"> </w:t>
            </w:r>
            <w:r w:rsidRPr="00BF7995">
              <w:rPr>
                <w:rFonts w:ascii="Arial" w:hAnsi="Arial" w:cs="Arial"/>
                <w:sz w:val="24"/>
                <w:szCs w:val="24"/>
              </w:rPr>
              <w:br/>
              <w:t xml:space="preserve">Employers: see </w:t>
            </w:r>
            <w:hyperlink r:id="rId8" w:history="1">
              <w:r w:rsidR="00101CDC" w:rsidRPr="000470BD">
                <w:rPr>
                  <w:rStyle w:val="Hyperlink"/>
                  <w:rFonts w:ascii="Arial" w:hAnsi="Arial" w:cs="Arial"/>
                  <w:sz w:val="24"/>
                  <w:szCs w:val="24"/>
                </w:rPr>
                <w:t>www.gov.uk/guidance/special-rules-for-student-loans</w:t>
              </w:r>
            </w:hyperlink>
            <w:r w:rsidR="00101CDC">
              <w:rPr>
                <w:rFonts w:ascii="Arial" w:hAnsi="Arial" w:cs="Arial"/>
                <w:sz w:val="24"/>
                <w:szCs w:val="24"/>
              </w:rPr>
              <w:t xml:space="preserve"> </w:t>
            </w:r>
          </w:p>
        </w:tc>
      </w:tr>
      <w:tr w:rsidR="00684A47" w:rsidRPr="00BF7995" w14:paraId="40C9B7E1" w14:textId="77777777" w:rsidTr="00A9260C">
        <w:trPr>
          <w:jc w:val="center"/>
        </w:trPr>
        <w:tc>
          <w:tcPr>
            <w:tcW w:w="10985" w:type="dxa"/>
            <w:gridSpan w:val="4"/>
          </w:tcPr>
          <w:p w14:paraId="501E9868" w14:textId="77777777" w:rsidR="00684A47" w:rsidRPr="00BF7995" w:rsidRDefault="00B46DC0">
            <w:pPr>
              <w:rPr>
                <w:rFonts w:ascii="Arial" w:hAnsi="Arial" w:cs="Arial"/>
                <w:sz w:val="24"/>
                <w:szCs w:val="24"/>
              </w:rPr>
            </w:pPr>
            <w:r w:rsidRPr="00101CDC">
              <w:rPr>
                <w:rFonts w:ascii="Arial" w:hAnsi="Arial" w:cs="Arial"/>
                <w:b/>
                <w:bCs/>
                <w:sz w:val="24"/>
                <w:szCs w:val="24"/>
              </w:rPr>
              <w:t>Declaration</w:t>
            </w:r>
            <w:r w:rsidRPr="00BF7995">
              <w:rPr>
                <w:rFonts w:ascii="Arial" w:hAnsi="Arial" w:cs="Arial"/>
                <w:sz w:val="24"/>
                <w:szCs w:val="24"/>
              </w:rPr>
              <w:br/>
              <w:t>I confirm that the information I’ve given on this form is correct</w:t>
            </w:r>
          </w:p>
        </w:tc>
      </w:tr>
      <w:tr w:rsidR="00684A47" w:rsidRPr="00BF7995" w14:paraId="1AE59DE7" w14:textId="77777777" w:rsidTr="00A9260C">
        <w:trPr>
          <w:jc w:val="center"/>
        </w:trPr>
        <w:tc>
          <w:tcPr>
            <w:tcW w:w="2107" w:type="dxa"/>
          </w:tcPr>
          <w:p w14:paraId="15A0145F" w14:textId="77777777" w:rsidR="00684A47" w:rsidRPr="00101CDC" w:rsidRDefault="00B46DC0">
            <w:pPr>
              <w:rPr>
                <w:rFonts w:ascii="Arial" w:hAnsi="Arial" w:cs="Arial"/>
                <w:b/>
                <w:bCs/>
                <w:sz w:val="24"/>
                <w:szCs w:val="24"/>
              </w:rPr>
            </w:pPr>
            <w:r w:rsidRPr="00101CDC">
              <w:rPr>
                <w:rFonts w:ascii="Arial" w:hAnsi="Arial" w:cs="Arial"/>
                <w:b/>
                <w:bCs/>
                <w:sz w:val="24"/>
                <w:szCs w:val="24"/>
              </w:rPr>
              <w:t>Employee Signature:</w:t>
            </w:r>
          </w:p>
        </w:tc>
        <w:sdt>
          <w:sdtPr>
            <w:rPr>
              <w:rFonts w:ascii="Arial" w:hAnsi="Arial" w:cs="Arial"/>
              <w:sz w:val="24"/>
              <w:szCs w:val="24"/>
            </w:rPr>
            <w:id w:val="974954672"/>
            <w:placeholder>
              <w:docPart w:val="A9BC638AD952444599ADBE2DC6BBB7B4"/>
            </w:placeholder>
            <w:showingPlcHdr/>
          </w:sdtPr>
          <w:sdtEndPr/>
          <w:sdtContent>
            <w:tc>
              <w:tcPr>
                <w:tcW w:w="3813" w:type="dxa"/>
              </w:tcPr>
              <w:p w14:paraId="393A4DFD" w14:textId="21B155DA" w:rsidR="00684A47" w:rsidRPr="00BF7995" w:rsidRDefault="00684A47">
                <w:pPr>
                  <w:rPr>
                    <w:rFonts w:ascii="Arial" w:hAnsi="Arial" w:cs="Arial"/>
                    <w:sz w:val="24"/>
                    <w:szCs w:val="24"/>
                  </w:rPr>
                </w:pPr>
              </w:p>
            </w:tc>
          </w:sdtContent>
        </w:sdt>
        <w:tc>
          <w:tcPr>
            <w:tcW w:w="1276" w:type="dxa"/>
          </w:tcPr>
          <w:p w14:paraId="0CCEB5B6" w14:textId="77777777" w:rsidR="00684A47" w:rsidRPr="00BF7995" w:rsidRDefault="00B46DC0">
            <w:pPr>
              <w:rPr>
                <w:rFonts w:ascii="Arial" w:hAnsi="Arial" w:cs="Arial"/>
                <w:sz w:val="24"/>
                <w:szCs w:val="24"/>
              </w:rPr>
            </w:pPr>
            <w:r w:rsidRPr="00BF7995">
              <w:rPr>
                <w:rFonts w:ascii="Arial" w:hAnsi="Arial" w:cs="Arial"/>
                <w:sz w:val="24"/>
                <w:szCs w:val="24"/>
              </w:rPr>
              <w:t>Full name:</w:t>
            </w:r>
          </w:p>
        </w:tc>
        <w:sdt>
          <w:sdtPr>
            <w:rPr>
              <w:rFonts w:ascii="Arial" w:hAnsi="Arial" w:cs="Arial"/>
              <w:sz w:val="24"/>
              <w:szCs w:val="24"/>
            </w:rPr>
            <w:id w:val="1625114222"/>
            <w:placeholder>
              <w:docPart w:val="54554528286D47CBB49C30D34D1049D9"/>
            </w:placeholder>
            <w:showingPlcHdr/>
          </w:sdtPr>
          <w:sdtEndPr/>
          <w:sdtContent>
            <w:tc>
              <w:tcPr>
                <w:tcW w:w="3789" w:type="dxa"/>
              </w:tcPr>
              <w:p w14:paraId="711DAF93" w14:textId="2B374C30" w:rsidR="00684A47" w:rsidRPr="00BF7995" w:rsidRDefault="00684A47">
                <w:pPr>
                  <w:rPr>
                    <w:rFonts w:ascii="Arial" w:hAnsi="Arial" w:cs="Arial"/>
                    <w:sz w:val="24"/>
                    <w:szCs w:val="24"/>
                  </w:rPr>
                </w:pPr>
              </w:p>
            </w:tc>
          </w:sdtContent>
        </w:sdt>
      </w:tr>
      <w:tr w:rsidR="00684A47" w:rsidRPr="00BF7995" w14:paraId="6E978B96" w14:textId="77777777" w:rsidTr="00A9260C">
        <w:trPr>
          <w:jc w:val="center"/>
        </w:trPr>
        <w:tc>
          <w:tcPr>
            <w:tcW w:w="5920" w:type="dxa"/>
            <w:gridSpan w:val="2"/>
          </w:tcPr>
          <w:p w14:paraId="75E7785D" w14:textId="3EDADED4" w:rsidR="00684A47" w:rsidRPr="00BF7995" w:rsidRDefault="00B46DC0">
            <w:pPr>
              <w:rPr>
                <w:rFonts w:ascii="Arial" w:hAnsi="Arial" w:cs="Arial"/>
                <w:sz w:val="24"/>
                <w:szCs w:val="24"/>
              </w:rPr>
            </w:pPr>
            <w:r w:rsidRPr="00BF7995">
              <w:rPr>
                <w:rFonts w:ascii="Arial" w:hAnsi="Arial" w:cs="Arial"/>
                <w:sz w:val="24"/>
                <w:szCs w:val="24"/>
              </w:rPr>
              <w:t>Date:</w:t>
            </w:r>
            <w:r w:rsidR="00EF0D64">
              <w:rPr>
                <w:rFonts w:ascii="Arial" w:hAnsi="Arial" w:cs="Arial"/>
                <w:sz w:val="24"/>
                <w:szCs w:val="24"/>
              </w:rPr>
              <w:t xml:space="preserve"> </w:t>
            </w:r>
          </w:p>
        </w:tc>
        <w:sdt>
          <w:sdtPr>
            <w:rPr>
              <w:rFonts w:ascii="Arial" w:hAnsi="Arial" w:cs="Arial"/>
              <w:sz w:val="24"/>
              <w:szCs w:val="24"/>
            </w:rPr>
            <w:id w:val="-481931974"/>
            <w:placeholder>
              <w:docPart w:val="AC388C4B45514A7ABFC2D20307F1ADC0"/>
            </w:placeholder>
            <w:showingPlcHdr/>
            <w:date>
              <w:dateFormat w:val="dd/MM/yyyy"/>
              <w:lid w:val="en-GB"/>
              <w:storeMappedDataAs w:val="dateTime"/>
              <w:calendar w:val="gregorian"/>
            </w:date>
          </w:sdtPr>
          <w:sdtEndPr/>
          <w:sdtContent>
            <w:tc>
              <w:tcPr>
                <w:tcW w:w="5065" w:type="dxa"/>
                <w:gridSpan w:val="2"/>
              </w:tcPr>
              <w:p w14:paraId="4C0172A2" w14:textId="4C19C241" w:rsidR="00684A47" w:rsidRPr="00BF7995" w:rsidRDefault="00AE52C3">
                <w:pPr>
                  <w:rPr>
                    <w:rFonts w:ascii="Arial" w:hAnsi="Arial" w:cs="Arial"/>
                    <w:sz w:val="24"/>
                    <w:szCs w:val="24"/>
                  </w:rPr>
                </w:pPr>
                <w:r>
                  <w:rPr>
                    <w:rStyle w:val="PlaceholderText"/>
                  </w:rPr>
                  <w:t>Select date</w:t>
                </w:r>
              </w:p>
            </w:tc>
          </w:sdtContent>
        </w:sdt>
      </w:tr>
    </w:tbl>
    <w:p w14:paraId="46D2F86C" w14:textId="77777777" w:rsidR="00684A47" w:rsidRDefault="00B46DC0">
      <w:pPr>
        <w:rPr>
          <w:rFonts w:ascii="Arial" w:hAnsi="Arial" w:cs="Arial"/>
          <w:sz w:val="24"/>
          <w:szCs w:val="24"/>
        </w:rPr>
      </w:pPr>
      <w:r w:rsidRPr="00BF7995">
        <w:rPr>
          <w:rFonts w:ascii="Arial" w:hAnsi="Arial" w:cs="Arial"/>
          <w:sz w:val="24"/>
          <w:szCs w:val="24"/>
        </w:rPr>
        <w:br w:type="page"/>
      </w:r>
    </w:p>
    <w:p w14:paraId="7A81AF91" w14:textId="77777777" w:rsidR="00101CDC" w:rsidRPr="00BF7995" w:rsidRDefault="00101CDC">
      <w:pPr>
        <w:rPr>
          <w:rFonts w:ascii="Arial" w:hAnsi="Arial" w:cs="Arial"/>
          <w:sz w:val="24"/>
          <w:szCs w:val="24"/>
        </w:rPr>
      </w:pPr>
    </w:p>
    <w:tbl>
      <w:tblPr>
        <w:tblStyle w:val="TableGrid"/>
        <w:tblW w:w="0" w:type="auto"/>
        <w:jc w:val="center"/>
        <w:tblLook w:val="04A0" w:firstRow="1" w:lastRow="0" w:firstColumn="1" w:lastColumn="0" w:noHBand="0" w:noVBand="1"/>
      </w:tblPr>
      <w:tblGrid>
        <w:gridCol w:w="3652"/>
        <w:gridCol w:w="6662"/>
      </w:tblGrid>
      <w:tr w:rsidR="00684A47" w:rsidRPr="00BF7995" w14:paraId="26F9BB3C" w14:textId="77777777" w:rsidTr="00A9260C">
        <w:trPr>
          <w:jc w:val="center"/>
        </w:trPr>
        <w:tc>
          <w:tcPr>
            <w:tcW w:w="10314" w:type="dxa"/>
            <w:gridSpan w:val="2"/>
          </w:tcPr>
          <w:p w14:paraId="4DCA33D9" w14:textId="77777777" w:rsidR="00684A47" w:rsidRDefault="00B46DC0">
            <w:pPr>
              <w:rPr>
                <w:rFonts w:ascii="Arial" w:hAnsi="Arial" w:cs="Arial"/>
                <w:b/>
                <w:bCs/>
                <w:sz w:val="24"/>
                <w:szCs w:val="24"/>
              </w:rPr>
            </w:pPr>
            <w:r w:rsidRPr="00101CDC">
              <w:rPr>
                <w:rFonts w:ascii="Arial" w:hAnsi="Arial" w:cs="Arial"/>
                <w:b/>
                <w:bCs/>
                <w:sz w:val="24"/>
                <w:szCs w:val="24"/>
              </w:rPr>
              <w:t>Please complete employee bank details only if the employee is paid directly into their bank account by Penderels Trust. If the employee is paid by the employer, please leave this section blank.</w:t>
            </w:r>
          </w:p>
          <w:p w14:paraId="269115B0" w14:textId="77777777" w:rsidR="00101CDC" w:rsidRPr="00101CDC" w:rsidRDefault="00101CDC">
            <w:pPr>
              <w:rPr>
                <w:rFonts w:ascii="Arial" w:hAnsi="Arial" w:cs="Arial"/>
                <w:b/>
                <w:bCs/>
                <w:sz w:val="24"/>
                <w:szCs w:val="24"/>
              </w:rPr>
            </w:pPr>
          </w:p>
        </w:tc>
      </w:tr>
      <w:tr w:rsidR="00684A47" w:rsidRPr="00BF7995" w14:paraId="2A331A27" w14:textId="77777777" w:rsidTr="00A9260C">
        <w:trPr>
          <w:jc w:val="center"/>
        </w:trPr>
        <w:tc>
          <w:tcPr>
            <w:tcW w:w="10314" w:type="dxa"/>
            <w:gridSpan w:val="2"/>
          </w:tcPr>
          <w:p w14:paraId="5590AC69" w14:textId="77777777" w:rsidR="00684A47" w:rsidRPr="00101CDC" w:rsidRDefault="00B46DC0">
            <w:pPr>
              <w:rPr>
                <w:rFonts w:ascii="Arial" w:hAnsi="Arial" w:cs="Arial"/>
                <w:b/>
                <w:bCs/>
                <w:sz w:val="24"/>
                <w:szCs w:val="24"/>
              </w:rPr>
            </w:pPr>
            <w:r w:rsidRPr="00101CDC">
              <w:rPr>
                <w:rFonts w:ascii="Arial" w:hAnsi="Arial" w:cs="Arial"/>
                <w:b/>
                <w:bCs/>
                <w:sz w:val="24"/>
                <w:szCs w:val="24"/>
              </w:rPr>
              <w:t>Employee Bank Details</w:t>
            </w:r>
          </w:p>
        </w:tc>
      </w:tr>
      <w:tr w:rsidR="00684A47" w:rsidRPr="00BF7995" w14:paraId="196B9BA0" w14:textId="77777777" w:rsidTr="00A9260C">
        <w:trPr>
          <w:jc w:val="center"/>
        </w:trPr>
        <w:tc>
          <w:tcPr>
            <w:tcW w:w="3652" w:type="dxa"/>
          </w:tcPr>
          <w:p w14:paraId="057F1420" w14:textId="77777777" w:rsidR="00684A47" w:rsidRPr="00BF7995" w:rsidRDefault="00B46DC0">
            <w:pPr>
              <w:rPr>
                <w:rFonts w:ascii="Arial" w:hAnsi="Arial" w:cs="Arial"/>
                <w:sz w:val="24"/>
                <w:szCs w:val="24"/>
              </w:rPr>
            </w:pPr>
            <w:r w:rsidRPr="00BF7995">
              <w:rPr>
                <w:rFonts w:ascii="Arial" w:hAnsi="Arial" w:cs="Arial"/>
                <w:sz w:val="24"/>
                <w:szCs w:val="24"/>
              </w:rPr>
              <w:t>Account Name:</w:t>
            </w:r>
          </w:p>
        </w:tc>
        <w:sdt>
          <w:sdtPr>
            <w:rPr>
              <w:rFonts w:ascii="Arial" w:hAnsi="Arial" w:cs="Arial"/>
              <w:sz w:val="24"/>
              <w:szCs w:val="24"/>
            </w:rPr>
            <w:id w:val="-1813312020"/>
            <w:placeholder>
              <w:docPart w:val="B8A72678CCDF4DCCBB745DE8C45A6FE2"/>
            </w:placeholder>
            <w:showingPlcHdr/>
          </w:sdtPr>
          <w:sdtEndPr/>
          <w:sdtContent>
            <w:tc>
              <w:tcPr>
                <w:tcW w:w="6662" w:type="dxa"/>
              </w:tcPr>
              <w:p w14:paraId="7733CDD0" w14:textId="5B7A9AA9" w:rsidR="00684A47" w:rsidRPr="00BF7995" w:rsidRDefault="00684A47">
                <w:pPr>
                  <w:rPr>
                    <w:rFonts w:ascii="Arial" w:hAnsi="Arial" w:cs="Arial"/>
                    <w:sz w:val="24"/>
                    <w:szCs w:val="24"/>
                  </w:rPr>
                </w:pPr>
              </w:p>
            </w:tc>
          </w:sdtContent>
        </w:sdt>
      </w:tr>
      <w:tr w:rsidR="00684A47" w:rsidRPr="00BF7995" w14:paraId="4774C495" w14:textId="77777777" w:rsidTr="00A9260C">
        <w:trPr>
          <w:jc w:val="center"/>
        </w:trPr>
        <w:tc>
          <w:tcPr>
            <w:tcW w:w="3652" w:type="dxa"/>
          </w:tcPr>
          <w:p w14:paraId="503E14BA" w14:textId="77777777" w:rsidR="00684A47" w:rsidRPr="00BF7995" w:rsidRDefault="00B46DC0">
            <w:pPr>
              <w:rPr>
                <w:rFonts w:ascii="Arial" w:hAnsi="Arial" w:cs="Arial"/>
                <w:sz w:val="24"/>
                <w:szCs w:val="24"/>
              </w:rPr>
            </w:pPr>
            <w:r w:rsidRPr="00BF7995">
              <w:rPr>
                <w:rFonts w:ascii="Arial" w:hAnsi="Arial" w:cs="Arial"/>
                <w:sz w:val="24"/>
                <w:szCs w:val="24"/>
              </w:rPr>
              <w:t>Name of Bank/Building Society:</w:t>
            </w:r>
          </w:p>
        </w:tc>
        <w:sdt>
          <w:sdtPr>
            <w:rPr>
              <w:rFonts w:ascii="Arial" w:hAnsi="Arial" w:cs="Arial"/>
              <w:sz w:val="24"/>
              <w:szCs w:val="24"/>
            </w:rPr>
            <w:id w:val="-1916542755"/>
            <w:placeholder>
              <w:docPart w:val="A8DC80F9B9DA4AAD85D8013018E5AF31"/>
            </w:placeholder>
            <w:showingPlcHdr/>
          </w:sdtPr>
          <w:sdtEndPr/>
          <w:sdtContent>
            <w:tc>
              <w:tcPr>
                <w:tcW w:w="6662" w:type="dxa"/>
              </w:tcPr>
              <w:p w14:paraId="78AE07F9" w14:textId="6179FCBE" w:rsidR="00684A47" w:rsidRPr="00BF7995" w:rsidRDefault="00684A47">
                <w:pPr>
                  <w:rPr>
                    <w:rFonts w:ascii="Arial" w:hAnsi="Arial" w:cs="Arial"/>
                    <w:sz w:val="24"/>
                    <w:szCs w:val="24"/>
                  </w:rPr>
                </w:pPr>
              </w:p>
            </w:tc>
          </w:sdtContent>
        </w:sdt>
      </w:tr>
      <w:tr w:rsidR="00684A47" w:rsidRPr="00BF7995" w14:paraId="75D27956" w14:textId="77777777" w:rsidTr="00A9260C">
        <w:trPr>
          <w:jc w:val="center"/>
        </w:trPr>
        <w:tc>
          <w:tcPr>
            <w:tcW w:w="3652" w:type="dxa"/>
          </w:tcPr>
          <w:p w14:paraId="65A65BF9" w14:textId="77777777" w:rsidR="00684A47" w:rsidRPr="00BF7995" w:rsidRDefault="00B46DC0">
            <w:pPr>
              <w:rPr>
                <w:rFonts w:ascii="Arial" w:hAnsi="Arial" w:cs="Arial"/>
                <w:sz w:val="24"/>
                <w:szCs w:val="24"/>
              </w:rPr>
            </w:pPr>
            <w:r w:rsidRPr="00BF7995">
              <w:rPr>
                <w:rFonts w:ascii="Arial" w:hAnsi="Arial" w:cs="Arial"/>
                <w:sz w:val="24"/>
                <w:szCs w:val="24"/>
              </w:rPr>
              <w:t>Sort Code:</w:t>
            </w:r>
          </w:p>
        </w:tc>
        <w:sdt>
          <w:sdtPr>
            <w:rPr>
              <w:rFonts w:ascii="Arial" w:hAnsi="Arial" w:cs="Arial"/>
              <w:sz w:val="24"/>
              <w:szCs w:val="24"/>
            </w:rPr>
            <w:id w:val="-1861650683"/>
            <w:placeholder>
              <w:docPart w:val="B2BE2AD5C6324F72ABEB2F0019A781FA"/>
            </w:placeholder>
            <w:showingPlcHdr/>
          </w:sdtPr>
          <w:sdtEndPr/>
          <w:sdtContent>
            <w:tc>
              <w:tcPr>
                <w:tcW w:w="6662" w:type="dxa"/>
              </w:tcPr>
              <w:p w14:paraId="3A23431D" w14:textId="36D959D6" w:rsidR="00684A47" w:rsidRPr="00BF7995" w:rsidRDefault="00684A47">
                <w:pPr>
                  <w:rPr>
                    <w:rFonts w:ascii="Arial" w:hAnsi="Arial" w:cs="Arial"/>
                    <w:sz w:val="24"/>
                    <w:szCs w:val="24"/>
                  </w:rPr>
                </w:pPr>
              </w:p>
            </w:tc>
          </w:sdtContent>
        </w:sdt>
      </w:tr>
      <w:tr w:rsidR="00684A47" w:rsidRPr="00BF7995" w14:paraId="16F1DF16" w14:textId="77777777" w:rsidTr="00A9260C">
        <w:trPr>
          <w:jc w:val="center"/>
        </w:trPr>
        <w:tc>
          <w:tcPr>
            <w:tcW w:w="3652" w:type="dxa"/>
          </w:tcPr>
          <w:p w14:paraId="2685D539" w14:textId="77777777" w:rsidR="00684A47" w:rsidRPr="00BF7995" w:rsidRDefault="00B46DC0">
            <w:pPr>
              <w:rPr>
                <w:rFonts w:ascii="Arial" w:hAnsi="Arial" w:cs="Arial"/>
                <w:sz w:val="24"/>
                <w:szCs w:val="24"/>
              </w:rPr>
            </w:pPr>
            <w:r w:rsidRPr="00BF7995">
              <w:rPr>
                <w:rFonts w:ascii="Arial" w:hAnsi="Arial" w:cs="Arial"/>
                <w:sz w:val="24"/>
                <w:szCs w:val="24"/>
              </w:rPr>
              <w:t>Bank Account Number:</w:t>
            </w:r>
          </w:p>
        </w:tc>
        <w:sdt>
          <w:sdtPr>
            <w:rPr>
              <w:rFonts w:ascii="Arial" w:hAnsi="Arial" w:cs="Arial"/>
              <w:sz w:val="24"/>
              <w:szCs w:val="24"/>
            </w:rPr>
            <w:id w:val="-331376017"/>
            <w:placeholder>
              <w:docPart w:val="C2282F30ED32499EAE1147D378F301C9"/>
            </w:placeholder>
            <w:showingPlcHdr/>
          </w:sdtPr>
          <w:sdtEndPr/>
          <w:sdtContent>
            <w:tc>
              <w:tcPr>
                <w:tcW w:w="6662" w:type="dxa"/>
              </w:tcPr>
              <w:p w14:paraId="7751C4A5" w14:textId="4B5848AC" w:rsidR="00684A47" w:rsidRPr="00BF7995" w:rsidRDefault="00684A47">
                <w:pPr>
                  <w:rPr>
                    <w:rFonts w:ascii="Arial" w:hAnsi="Arial" w:cs="Arial"/>
                    <w:sz w:val="24"/>
                    <w:szCs w:val="24"/>
                  </w:rPr>
                </w:pPr>
              </w:p>
            </w:tc>
          </w:sdtContent>
        </w:sdt>
      </w:tr>
      <w:tr w:rsidR="00684A47" w:rsidRPr="00BF7995" w14:paraId="47F174A4" w14:textId="77777777" w:rsidTr="00A9260C">
        <w:trPr>
          <w:jc w:val="center"/>
        </w:trPr>
        <w:tc>
          <w:tcPr>
            <w:tcW w:w="10314" w:type="dxa"/>
            <w:gridSpan w:val="2"/>
          </w:tcPr>
          <w:p w14:paraId="58080D42" w14:textId="77777777" w:rsidR="00684A47" w:rsidRPr="00101CDC" w:rsidRDefault="00B46DC0">
            <w:pPr>
              <w:rPr>
                <w:rFonts w:ascii="Arial" w:hAnsi="Arial" w:cs="Arial"/>
                <w:b/>
                <w:bCs/>
                <w:sz w:val="24"/>
                <w:szCs w:val="24"/>
              </w:rPr>
            </w:pPr>
            <w:r w:rsidRPr="00101CDC">
              <w:rPr>
                <w:rFonts w:ascii="Arial" w:hAnsi="Arial" w:cs="Arial"/>
                <w:b/>
                <w:bCs/>
                <w:sz w:val="24"/>
                <w:szCs w:val="24"/>
              </w:rPr>
              <w:t>Declaration: I confirm the above information is correct</w:t>
            </w:r>
          </w:p>
        </w:tc>
      </w:tr>
      <w:tr w:rsidR="00684A47" w:rsidRPr="00BF7995" w14:paraId="3D55BFCD" w14:textId="77777777" w:rsidTr="00A9260C">
        <w:trPr>
          <w:jc w:val="center"/>
        </w:trPr>
        <w:tc>
          <w:tcPr>
            <w:tcW w:w="3652" w:type="dxa"/>
          </w:tcPr>
          <w:p w14:paraId="1514A55A" w14:textId="77777777" w:rsidR="00684A47" w:rsidRPr="00BF7995" w:rsidRDefault="00B46DC0">
            <w:pPr>
              <w:rPr>
                <w:rFonts w:ascii="Arial" w:hAnsi="Arial" w:cs="Arial"/>
                <w:sz w:val="24"/>
                <w:szCs w:val="24"/>
              </w:rPr>
            </w:pPr>
            <w:r w:rsidRPr="00BF7995">
              <w:rPr>
                <w:rFonts w:ascii="Arial" w:hAnsi="Arial" w:cs="Arial"/>
                <w:sz w:val="24"/>
                <w:szCs w:val="24"/>
              </w:rPr>
              <w:t>Employee Signature:</w:t>
            </w:r>
          </w:p>
        </w:tc>
        <w:sdt>
          <w:sdtPr>
            <w:rPr>
              <w:rFonts w:ascii="Arial" w:hAnsi="Arial" w:cs="Arial"/>
              <w:sz w:val="24"/>
              <w:szCs w:val="24"/>
            </w:rPr>
            <w:id w:val="238602896"/>
            <w:placeholder>
              <w:docPart w:val="1874D3B219914F77A2B40A2220647A23"/>
            </w:placeholder>
            <w:showingPlcHdr/>
          </w:sdtPr>
          <w:sdtEndPr/>
          <w:sdtContent>
            <w:tc>
              <w:tcPr>
                <w:tcW w:w="6662" w:type="dxa"/>
              </w:tcPr>
              <w:p w14:paraId="54182524" w14:textId="14E8D7D6" w:rsidR="00684A47" w:rsidRPr="00BF7995" w:rsidRDefault="00684A47">
                <w:pPr>
                  <w:rPr>
                    <w:rFonts w:ascii="Arial" w:hAnsi="Arial" w:cs="Arial"/>
                    <w:sz w:val="24"/>
                    <w:szCs w:val="24"/>
                  </w:rPr>
                </w:pPr>
              </w:p>
            </w:tc>
          </w:sdtContent>
        </w:sdt>
      </w:tr>
      <w:tr w:rsidR="00684A47" w:rsidRPr="00BF7995" w14:paraId="382CAE2D" w14:textId="77777777" w:rsidTr="00A9260C">
        <w:trPr>
          <w:jc w:val="center"/>
        </w:trPr>
        <w:tc>
          <w:tcPr>
            <w:tcW w:w="3652" w:type="dxa"/>
          </w:tcPr>
          <w:p w14:paraId="1DAC00A1" w14:textId="77777777" w:rsidR="00684A47" w:rsidRPr="00BF7995" w:rsidRDefault="00B46DC0">
            <w:pPr>
              <w:rPr>
                <w:rFonts w:ascii="Arial" w:hAnsi="Arial" w:cs="Arial"/>
                <w:sz w:val="24"/>
                <w:szCs w:val="24"/>
              </w:rPr>
            </w:pPr>
            <w:r w:rsidRPr="00BF7995">
              <w:rPr>
                <w:rFonts w:ascii="Arial" w:hAnsi="Arial" w:cs="Arial"/>
                <w:sz w:val="24"/>
                <w:szCs w:val="24"/>
              </w:rPr>
              <w:t>Date:</w:t>
            </w:r>
          </w:p>
        </w:tc>
        <w:sdt>
          <w:sdtPr>
            <w:rPr>
              <w:rFonts w:ascii="Arial" w:hAnsi="Arial" w:cs="Arial"/>
              <w:sz w:val="24"/>
              <w:szCs w:val="24"/>
            </w:rPr>
            <w:id w:val="1676067872"/>
            <w:placeholder>
              <w:docPart w:val="7C120687AFD44F98837EE591722C321A"/>
            </w:placeholder>
            <w:showingPlcHdr/>
            <w:date>
              <w:dateFormat w:val="dd/MM/yyyy"/>
              <w:lid w:val="en-GB"/>
              <w:storeMappedDataAs w:val="dateTime"/>
              <w:calendar w:val="gregorian"/>
            </w:date>
          </w:sdtPr>
          <w:sdtEndPr/>
          <w:sdtContent>
            <w:tc>
              <w:tcPr>
                <w:tcW w:w="6662" w:type="dxa"/>
              </w:tcPr>
              <w:p w14:paraId="6AA0DC34" w14:textId="2B209272" w:rsidR="00684A47" w:rsidRPr="00BF7995" w:rsidRDefault="00C80718">
                <w:pPr>
                  <w:rPr>
                    <w:rFonts w:ascii="Arial" w:hAnsi="Arial" w:cs="Arial"/>
                    <w:sz w:val="24"/>
                    <w:szCs w:val="24"/>
                  </w:rPr>
                </w:pPr>
                <w:r>
                  <w:rPr>
                    <w:rStyle w:val="PlaceholderText"/>
                  </w:rPr>
                  <w:t>Select date</w:t>
                </w:r>
              </w:p>
            </w:tc>
          </w:sdtContent>
        </w:sdt>
      </w:tr>
      <w:tr w:rsidR="00684A47" w:rsidRPr="00BF7995" w14:paraId="4449CDBB" w14:textId="77777777" w:rsidTr="00A9260C">
        <w:trPr>
          <w:jc w:val="center"/>
        </w:trPr>
        <w:tc>
          <w:tcPr>
            <w:tcW w:w="10314" w:type="dxa"/>
            <w:gridSpan w:val="2"/>
          </w:tcPr>
          <w:p w14:paraId="2522D4C8" w14:textId="4F09396A" w:rsidR="00684A47" w:rsidRPr="00BF7995" w:rsidRDefault="00B46DC0">
            <w:pPr>
              <w:rPr>
                <w:rFonts w:ascii="Arial" w:hAnsi="Arial" w:cs="Arial"/>
                <w:sz w:val="24"/>
                <w:szCs w:val="24"/>
              </w:rPr>
            </w:pPr>
            <w:r w:rsidRPr="00BF7995">
              <w:rPr>
                <w:rFonts w:ascii="Arial" w:hAnsi="Arial" w:cs="Arial"/>
                <w:sz w:val="24"/>
                <w:szCs w:val="24"/>
              </w:rPr>
              <w:t>Additional Information:</w:t>
            </w:r>
          </w:p>
        </w:tc>
      </w:tr>
      <w:tr w:rsidR="00684A47" w:rsidRPr="00BF7995" w14:paraId="14BC5462" w14:textId="77777777" w:rsidTr="00A9260C">
        <w:trPr>
          <w:jc w:val="center"/>
        </w:trPr>
        <w:tc>
          <w:tcPr>
            <w:tcW w:w="10314" w:type="dxa"/>
            <w:gridSpan w:val="2"/>
          </w:tcPr>
          <w:sdt>
            <w:sdtPr>
              <w:rPr>
                <w:rFonts w:ascii="Arial" w:hAnsi="Arial" w:cs="Arial"/>
                <w:sz w:val="24"/>
                <w:szCs w:val="24"/>
              </w:rPr>
              <w:id w:val="-236476124"/>
              <w:placeholder>
                <w:docPart w:val="8F68D2ED19A942B98AB97B816E4B8B7F"/>
              </w:placeholder>
            </w:sdtPr>
            <w:sdtEndPr/>
            <w:sdtContent>
              <w:p w14:paraId="43934C8F" w14:textId="77777777" w:rsidR="00101CDC" w:rsidRDefault="00101CDC">
                <w:pPr>
                  <w:rPr>
                    <w:rFonts w:ascii="Arial" w:hAnsi="Arial" w:cs="Arial"/>
                    <w:sz w:val="24"/>
                    <w:szCs w:val="24"/>
                  </w:rPr>
                </w:pPr>
              </w:p>
              <w:p w14:paraId="5E6646F0" w14:textId="1BB193DB" w:rsidR="00C80718" w:rsidRPr="00BF7995" w:rsidRDefault="00D95BE7">
                <w:pPr>
                  <w:rPr>
                    <w:rFonts w:ascii="Arial" w:hAnsi="Arial" w:cs="Arial"/>
                    <w:sz w:val="24"/>
                    <w:szCs w:val="24"/>
                  </w:rPr>
                </w:pPr>
              </w:p>
            </w:sdtContent>
          </w:sdt>
        </w:tc>
      </w:tr>
      <w:tr w:rsidR="00684A47" w:rsidRPr="00BF7995" w14:paraId="05C71736" w14:textId="77777777" w:rsidTr="00A9260C">
        <w:trPr>
          <w:jc w:val="center"/>
        </w:trPr>
        <w:tc>
          <w:tcPr>
            <w:tcW w:w="10314" w:type="dxa"/>
            <w:gridSpan w:val="2"/>
          </w:tcPr>
          <w:p w14:paraId="17FDFC5C" w14:textId="77777777" w:rsidR="00684A47" w:rsidRPr="00101CDC" w:rsidRDefault="00B46DC0">
            <w:pPr>
              <w:rPr>
                <w:rFonts w:ascii="Arial" w:hAnsi="Arial" w:cs="Arial"/>
                <w:b/>
                <w:bCs/>
                <w:sz w:val="24"/>
                <w:szCs w:val="24"/>
              </w:rPr>
            </w:pPr>
            <w:r w:rsidRPr="00101CDC">
              <w:rPr>
                <w:rFonts w:ascii="Arial" w:hAnsi="Arial" w:cs="Arial"/>
                <w:b/>
                <w:bCs/>
                <w:sz w:val="24"/>
                <w:szCs w:val="24"/>
              </w:rPr>
              <w:t>PLEASE NOTE YOU ARE NOT EMPLOYED BY PENDERELS TRUST</w:t>
            </w:r>
          </w:p>
        </w:tc>
      </w:tr>
      <w:tr w:rsidR="00684A47" w:rsidRPr="00BF7995" w14:paraId="38CF5894" w14:textId="77777777" w:rsidTr="00A9260C">
        <w:trPr>
          <w:jc w:val="center"/>
        </w:trPr>
        <w:tc>
          <w:tcPr>
            <w:tcW w:w="10314" w:type="dxa"/>
            <w:gridSpan w:val="2"/>
          </w:tcPr>
          <w:p w14:paraId="41D23887" w14:textId="77777777" w:rsidR="00684A47" w:rsidRPr="00BF7995" w:rsidRDefault="00B46DC0">
            <w:pPr>
              <w:rPr>
                <w:rFonts w:ascii="Arial" w:hAnsi="Arial" w:cs="Arial"/>
                <w:sz w:val="24"/>
                <w:szCs w:val="24"/>
              </w:rPr>
            </w:pPr>
            <w:r w:rsidRPr="00BF7995">
              <w:rPr>
                <w:rFonts w:ascii="Arial" w:hAnsi="Arial" w:cs="Arial"/>
                <w:sz w:val="24"/>
                <w:szCs w:val="24"/>
              </w:rPr>
              <w:t>Penderels Trust Payroll Bureau processes your wages on the instructions of and on behalf of your employer named at the top of this form. If you have any employment queries, you should discuss these with your employer.</w:t>
            </w:r>
          </w:p>
        </w:tc>
      </w:tr>
      <w:tr w:rsidR="00684A47" w:rsidRPr="00BF7995" w14:paraId="7E27CBF2" w14:textId="77777777" w:rsidTr="00A9260C">
        <w:trPr>
          <w:jc w:val="center"/>
        </w:trPr>
        <w:tc>
          <w:tcPr>
            <w:tcW w:w="10314" w:type="dxa"/>
            <w:gridSpan w:val="2"/>
          </w:tcPr>
          <w:p w14:paraId="0585EED3" w14:textId="77777777" w:rsidR="00684A47" w:rsidRPr="00BF7995" w:rsidRDefault="00B46DC0">
            <w:pPr>
              <w:rPr>
                <w:rFonts w:ascii="Arial" w:hAnsi="Arial" w:cs="Arial"/>
                <w:sz w:val="24"/>
                <w:szCs w:val="24"/>
              </w:rPr>
            </w:pPr>
            <w:r w:rsidRPr="00101CDC">
              <w:rPr>
                <w:rFonts w:ascii="Arial" w:hAnsi="Arial" w:cs="Arial"/>
                <w:b/>
                <w:bCs/>
                <w:sz w:val="24"/>
                <w:szCs w:val="24"/>
              </w:rPr>
              <w:t>GENERAL DATA PROTECTION REGULATION (GDPR):</w:t>
            </w:r>
            <w:r w:rsidRPr="00BF7995">
              <w:rPr>
                <w:rFonts w:ascii="Arial" w:hAnsi="Arial" w:cs="Arial"/>
                <w:sz w:val="24"/>
                <w:szCs w:val="24"/>
              </w:rPr>
              <w:t xml:space="preserve"> Your details will be kept electronically and as paper files. Information will be provided to both HM Revenue and Customs and the Benefits Agency if requested. It may be necessary to share your information with your employer’s funding authority in accordance with their reviewing and monitoring process. Please sign the confidentiality statement below to confirm you are happy for information to be shared. It will not be shared with any other organisation without your express permission (except where required by law through a statutory duty or order).</w:t>
            </w:r>
          </w:p>
        </w:tc>
      </w:tr>
      <w:tr w:rsidR="00684A47" w:rsidRPr="00BF7995" w14:paraId="2F772449" w14:textId="77777777" w:rsidTr="00A9260C">
        <w:trPr>
          <w:jc w:val="center"/>
        </w:trPr>
        <w:tc>
          <w:tcPr>
            <w:tcW w:w="10314" w:type="dxa"/>
            <w:gridSpan w:val="2"/>
          </w:tcPr>
          <w:p w14:paraId="1FC2D38F" w14:textId="77777777" w:rsidR="00684A47" w:rsidRDefault="00B46DC0">
            <w:pPr>
              <w:rPr>
                <w:rFonts w:ascii="Arial" w:hAnsi="Arial" w:cs="Arial"/>
                <w:sz w:val="24"/>
                <w:szCs w:val="24"/>
              </w:rPr>
            </w:pPr>
            <w:r w:rsidRPr="00101CDC">
              <w:rPr>
                <w:rFonts w:ascii="Arial" w:hAnsi="Arial" w:cs="Arial"/>
                <w:b/>
                <w:bCs/>
                <w:sz w:val="24"/>
                <w:szCs w:val="24"/>
              </w:rPr>
              <w:t>Confidentiality Statement</w:t>
            </w:r>
            <w:r w:rsidRPr="00BF7995">
              <w:rPr>
                <w:rFonts w:ascii="Arial" w:hAnsi="Arial" w:cs="Arial"/>
                <w:sz w:val="24"/>
                <w:szCs w:val="24"/>
              </w:rPr>
              <w:br/>
              <w:t>I confirm that I am happy for information to be transferred from Penderels Trust to my employer’s funding authority as required for their review and monitoring purposes as detailed above.</w:t>
            </w:r>
          </w:p>
          <w:p w14:paraId="57C80510" w14:textId="77777777" w:rsidR="00101CDC" w:rsidRPr="00BF7995" w:rsidRDefault="00101CDC">
            <w:pPr>
              <w:rPr>
                <w:rFonts w:ascii="Arial" w:hAnsi="Arial" w:cs="Arial"/>
                <w:sz w:val="24"/>
                <w:szCs w:val="24"/>
              </w:rPr>
            </w:pPr>
          </w:p>
        </w:tc>
      </w:tr>
      <w:tr w:rsidR="00684A47" w:rsidRPr="00BF7995" w14:paraId="36421BFD" w14:textId="77777777" w:rsidTr="00A9260C">
        <w:trPr>
          <w:jc w:val="center"/>
        </w:trPr>
        <w:tc>
          <w:tcPr>
            <w:tcW w:w="3652" w:type="dxa"/>
          </w:tcPr>
          <w:p w14:paraId="08B7C676" w14:textId="77777777" w:rsidR="00684A47" w:rsidRPr="00BF7995" w:rsidRDefault="00B46DC0" w:rsidP="00BF7995">
            <w:pPr>
              <w:ind w:right="-574"/>
              <w:rPr>
                <w:rFonts w:ascii="Arial" w:hAnsi="Arial" w:cs="Arial"/>
                <w:sz w:val="24"/>
                <w:szCs w:val="24"/>
              </w:rPr>
            </w:pPr>
            <w:r w:rsidRPr="00BF7995">
              <w:rPr>
                <w:rFonts w:ascii="Arial" w:hAnsi="Arial" w:cs="Arial"/>
                <w:sz w:val="24"/>
                <w:szCs w:val="24"/>
              </w:rPr>
              <w:t>Employee Signature:</w:t>
            </w:r>
          </w:p>
        </w:tc>
        <w:tc>
          <w:tcPr>
            <w:tcW w:w="6662" w:type="dxa"/>
          </w:tcPr>
          <w:sdt>
            <w:sdtPr>
              <w:rPr>
                <w:rFonts w:ascii="Arial" w:hAnsi="Arial" w:cs="Arial"/>
                <w:sz w:val="24"/>
                <w:szCs w:val="24"/>
              </w:rPr>
              <w:id w:val="1775355226"/>
              <w:placeholder>
                <w:docPart w:val="BA58E49519BF474281125F2670718C20"/>
              </w:placeholder>
              <w:showingPlcHdr/>
            </w:sdtPr>
            <w:sdtEndPr/>
            <w:sdtContent>
              <w:p w14:paraId="0A14FE3E" w14:textId="4657D732" w:rsidR="00101CDC" w:rsidRDefault="00D95BE7">
                <w:pPr>
                  <w:rPr>
                    <w:rFonts w:ascii="Arial" w:hAnsi="Arial" w:cs="Arial"/>
                    <w:sz w:val="24"/>
                    <w:szCs w:val="24"/>
                  </w:rPr>
                </w:pPr>
              </w:p>
            </w:sdtContent>
          </w:sdt>
          <w:p w14:paraId="0D454A5A" w14:textId="77777777" w:rsidR="00101CDC" w:rsidRPr="00BF7995" w:rsidRDefault="00101CDC">
            <w:pPr>
              <w:rPr>
                <w:rFonts w:ascii="Arial" w:hAnsi="Arial" w:cs="Arial"/>
                <w:sz w:val="24"/>
                <w:szCs w:val="24"/>
              </w:rPr>
            </w:pPr>
          </w:p>
        </w:tc>
      </w:tr>
      <w:tr w:rsidR="00684A47" w:rsidRPr="00BF7995" w14:paraId="3DFB0106" w14:textId="77777777" w:rsidTr="00A9260C">
        <w:trPr>
          <w:jc w:val="center"/>
        </w:trPr>
        <w:tc>
          <w:tcPr>
            <w:tcW w:w="3652" w:type="dxa"/>
          </w:tcPr>
          <w:p w14:paraId="213882B7" w14:textId="77777777" w:rsidR="00684A47" w:rsidRPr="00BF7995" w:rsidRDefault="00B46DC0">
            <w:pPr>
              <w:rPr>
                <w:rFonts w:ascii="Arial" w:hAnsi="Arial" w:cs="Arial"/>
                <w:sz w:val="24"/>
                <w:szCs w:val="24"/>
              </w:rPr>
            </w:pPr>
            <w:r w:rsidRPr="00BF7995">
              <w:rPr>
                <w:rFonts w:ascii="Arial" w:hAnsi="Arial" w:cs="Arial"/>
                <w:sz w:val="24"/>
                <w:szCs w:val="24"/>
              </w:rPr>
              <w:t>Date:</w:t>
            </w:r>
          </w:p>
        </w:tc>
        <w:sdt>
          <w:sdtPr>
            <w:rPr>
              <w:rFonts w:ascii="Arial" w:hAnsi="Arial" w:cs="Arial"/>
              <w:sz w:val="24"/>
              <w:szCs w:val="24"/>
            </w:rPr>
            <w:id w:val="2144077466"/>
            <w:placeholder>
              <w:docPart w:val="5AB81750055C4ACEBA2F6379A529AE18"/>
            </w:placeholder>
            <w:showingPlcHdr/>
            <w:date>
              <w:dateFormat w:val="dd/MM/yyyy"/>
              <w:lid w:val="en-GB"/>
              <w:storeMappedDataAs w:val="dateTime"/>
              <w:calendar w:val="gregorian"/>
            </w:date>
          </w:sdtPr>
          <w:sdtEndPr/>
          <w:sdtContent>
            <w:tc>
              <w:tcPr>
                <w:tcW w:w="6662" w:type="dxa"/>
              </w:tcPr>
              <w:p w14:paraId="0FFB7D1A" w14:textId="01795BB5" w:rsidR="00101CDC" w:rsidRPr="00BF7995" w:rsidRDefault="00B04173">
                <w:pPr>
                  <w:rPr>
                    <w:rFonts w:ascii="Arial" w:hAnsi="Arial" w:cs="Arial"/>
                    <w:sz w:val="24"/>
                    <w:szCs w:val="24"/>
                  </w:rPr>
                </w:pPr>
                <w:r>
                  <w:rPr>
                    <w:rStyle w:val="PlaceholderText"/>
                  </w:rPr>
                  <w:t>Select date</w:t>
                </w:r>
              </w:p>
            </w:tc>
          </w:sdtContent>
        </w:sdt>
      </w:tr>
    </w:tbl>
    <w:p w14:paraId="61630DF5" w14:textId="77777777" w:rsidR="00B46DC0" w:rsidRPr="00BF7995" w:rsidRDefault="00B46DC0">
      <w:pPr>
        <w:rPr>
          <w:rFonts w:ascii="Arial" w:hAnsi="Arial" w:cs="Arial"/>
          <w:sz w:val="24"/>
          <w:szCs w:val="24"/>
        </w:rPr>
      </w:pPr>
    </w:p>
    <w:sectPr w:rsidR="00B46DC0" w:rsidRPr="00BF7995" w:rsidSect="00BF7995">
      <w:pgSz w:w="12240" w:h="15840"/>
      <w:pgMar w:top="14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3514767">
    <w:abstractNumId w:val="8"/>
  </w:num>
  <w:num w:numId="2" w16cid:durableId="748618345">
    <w:abstractNumId w:val="6"/>
  </w:num>
  <w:num w:numId="3" w16cid:durableId="96217497">
    <w:abstractNumId w:val="5"/>
  </w:num>
  <w:num w:numId="4" w16cid:durableId="561336036">
    <w:abstractNumId w:val="4"/>
  </w:num>
  <w:num w:numId="5" w16cid:durableId="1092581338">
    <w:abstractNumId w:val="7"/>
  </w:num>
  <w:num w:numId="6" w16cid:durableId="1367952069">
    <w:abstractNumId w:val="3"/>
  </w:num>
  <w:num w:numId="7" w16cid:durableId="828905526">
    <w:abstractNumId w:val="2"/>
  </w:num>
  <w:num w:numId="8" w16cid:durableId="850996862">
    <w:abstractNumId w:val="1"/>
  </w:num>
  <w:num w:numId="9" w16cid:durableId="1108039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fQNHKVqBB4aVpU/F3xDbl6W9C94YgG+1SIF5FMZZSuDpM1CxhqNunuiAlhMRcvUe7dw/R/ri42vHAmK5kAxxJg==" w:salt="tdmTyQiLVGId3HdbuEmR5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610B"/>
    <w:rsid w:val="000F64E1"/>
    <w:rsid w:val="00101CDC"/>
    <w:rsid w:val="00135A24"/>
    <w:rsid w:val="0015074B"/>
    <w:rsid w:val="00226771"/>
    <w:rsid w:val="00261DCB"/>
    <w:rsid w:val="0027131D"/>
    <w:rsid w:val="0029639D"/>
    <w:rsid w:val="002C7B4D"/>
    <w:rsid w:val="002F38EF"/>
    <w:rsid w:val="003151B5"/>
    <w:rsid w:val="00326F90"/>
    <w:rsid w:val="00341302"/>
    <w:rsid w:val="0037302F"/>
    <w:rsid w:val="003814B3"/>
    <w:rsid w:val="003879C7"/>
    <w:rsid w:val="003C3AF6"/>
    <w:rsid w:val="0042520D"/>
    <w:rsid w:val="00453DB8"/>
    <w:rsid w:val="004766D8"/>
    <w:rsid w:val="004A0CEE"/>
    <w:rsid w:val="006601A9"/>
    <w:rsid w:val="00684A47"/>
    <w:rsid w:val="006E5A51"/>
    <w:rsid w:val="006F125B"/>
    <w:rsid w:val="00746BC7"/>
    <w:rsid w:val="0078548B"/>
    <w:rsid w:val="008633C0"/>
    <w:rsid w:val="008A3A5E"/>
    <w:rsid w:val="008C3BA0"/>
    <w:rsid w:val="009339AB"/>
    <w:rsid w:val="0095454B"/>
    <w:rsid w:val="00A9260C"/>
    <w:rsid w:val="00A964A5"/>
    <w:rsid w:val="00AA1D8D"/>
    <w:rsid w:val="00AE52C3"/>
    <w:rsid w:val="00B04173"/>
    <w:rsid w:val="00B46DC0"/>
    <w:rsid w:val="00B47730"/>
    <w:rsid w:val="00BB0A34"/>
    <w:rsid w:val="00BB0C7B"/>
    <w:rsid w:val="00BF7995"/>
    <w:rsid w:val="00C130FD"/>
    <w:rsid w:val="00C16C9C"/>
    <w:rsid w:val="00C80718"/>
    <w:rsid w:val="00CB0664"/>
    <w:rsid w:val="00D95BE7"/>
    <w:rsid w:val="00E36AE4"/>
    <w:rsid w:val="00E76D75"/>
    <w:rsid w:val="00EB4E10"/>
    <w:rsid w:val="00EF0D64"/>
    <w:rsid w:val="00EF7EDB"/>
    <w:rsid w:val="00F45A6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CBBF1"/>
  <w14:defaultImageDpi w14:val="330"/>
  <w15:docId w15:val="{774A9D61-BA58-4C5D-9EE4-C74D0311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01CDC"/>
    <w:rPr>
      <w:color w:val="0000FF" w:themeColor="hyperlink"/>
      <w:u w:val="single"/>
    </w:rPr>
  </w:style>
  <w:style w:type="character" w:styleId="UnresolvedMention">
    <w:name w:val="Unresolved Mention"/>
    <w:basedOn w:val="DefaultParagraphFont"/>
    <w:uiPriority w:val="99"/>
    <w:semiHidden/>
    <w:unhideWhenUsed/>
    <w:rsid w:val="00101CDC"/>
    <w:rPr>
      <w:color w:val="605E5C"/>
      <w:shd w:val="clear" w:color="auto" w:fill="E1DFDD"/>
    </w:rPr>
  </w:style>
  <w:style w:type="character" w:styleId="PlaceholderText">
    <w:name w:val="Placeholder Text"/>
    <w:basedOn w:val="DefaultParagraphFont"/>
    <w:uiPriority w:val="99"/>
    <w:semiHidden/>
    <w:rsid w:val="00101C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uidance/special-rules-for-student-loans" TargetMode="External"/><Relationship Id="rId3" Type="http://schemas.openxmlformats.org/officeDocument/2006/relationships/styles" Target="styles.xml"/><Relationship Id="rId7" Type="http://schemas.openxmlformats.org/officeDocument/2006/relationships/hyperlink" Target="http://www.gov.uk/sign-in-to-manage-your-student-loan-bal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6C8278150B74F9C8F86115D835B1AA0"/>
        <w:category>
          <w:name w:val="General"/>
          <w:gallery w:val="placeholder"/>
        </w:category>
        <w:types>
          <w:type w:val="bbPlcHdr"/>
        </w:types>
        <w:behaviors>
          <w:behavior w:val="content"/>
        </w:behaviors>
        <w:guid w:val="{B363A056-C0ED-4CC6-9498-049C0A497694}"/>
      </w:docPartPr>
      <w:docPartBody>
        <w:p w:rsidR="00D715F6" w:rsidRDefault="00D715F6" w:rsidP="00D715F6">
          <w:pPr>
            <w:pStyle w:val="B6C8278150B74F9C8F86115D835B1AA02"/>
          </w:pPr>
          <w:r w:rsidRPr="000470BD">
            <w:rPr>
              <w:rStyle w:val="PlaceholderText"/>
            </w:rPr>
            <w:t>Click or tap here to enter text.</w:t>
          </w:r>
        </w:p>
      </w:docPartBody>
    </w:docPart>
    <w:docPart>
      <w:docPartPr>
        <w:name w:val="5C38F7A931634C33A72417376200635E"/>
        <w:category>
          <w:name w:val="General"/>
          <w:gallery w:val="placeholder"/>
        </w:category>
        <w:types>
          <w:type w:val="bbPlcHdr"/>
        </w:types>
        <w:behaviors>
          <w:behavior w:val="content"/>
        </w:behaviors>
        <w:guid w:val="{2F5E7978-070E-4AEF-A55A-5DCE4D514D4B}"/>
      </w:docPartPr>
      <w:docPartBody>
        <w:p w:rsidR="00D715F6" w:rsidRDefault="00D715F6" w:rsidP="00D715F6">
          <w:pPr>
            <w:pStyle w:val="5C38F7A931634C33A72417376200635E2"/>
          </w:pPr>
          <w:r w:rsidRPr="000470BD">
            <w:rPr>
              <w:rStyle w:val="PlaceholderText"/>
            </w:rPr>
            <w:t>Click or tap here to enter text.</w:t>
          </w:r>
        </w:p>
      </w:docPartBody>
    </w:docPart>
    <w:docPart>
      <w:docPartPr>
        <w:name w:val="9B471BFC608945DA8F72EB6A9460D472"/>
        <w:category>
          <w:name w:val="General"/>
          <w:gallery w:val="placeholder"/>
        </w:category>
        <w:types>
          <w:type w:val="bbPlcHdr"/>
        </w:types>
        <w:behaviors>
          <w:behavior w:val="content"/>
        </w:behaviors>
        <w:guid w:val="{62129381-F3C6-448A-AE60-BFD8B2D829C4}"/>
      </w:docPartPr>
      <w:docPartBody>
        <w:p w:rsidR="00D715F6" w:rsidRDefault="00D715F6" w:rsidP="00D715F6">
          <w:pPr>
            <w:pStyle w:val="9B471BFC608945DA8F72EB6A9460D4722"/>
          </w:pPr>
          <w:r w:rsidRPr="000470BD">
            <w:rPr>
              <w:rStyle w:val="PlaceholderText"/>
            </w:rPr>
            <w:t>Click or tap here to enter text.</w:t>
          </w:r>
        </w:p>
      </w:docPartBody>
    </w:docPart>
    <w:docPart>
      <w:docPartPr>
        <w:name w:val="16FC936EC8194505910C39727073B44E"/>
        <w:category>
          <w:name w:val="General"/>
          <w:gallery w:val="placeholder"/>
        </w:category>
        <w:types>
          <w:type w:val="bbPlcHdr"/>
        </w:types>
        <w:behaviors>
          <w:behavior w:val="content"/>
        </w:behaviors>
        <w:guid w:val="{9026613C-FF7C-4758-8A70-5066634E54DE}"/>
      </w:docPartPr>
      <w:docPartBody>
        <w:p w:rsidR="00D715F6" w:rsidRDefault="00D715F6" w:rsidP="00D715F6">
          <w:pPr>
            <w:pStyle w:val="16FC936EC8194505910C39727073B44E2"/>
          </w:pPr>
          <w:r w:rsidRPr="000470BD">
            <w:rPr>
              <w:rStyle w:val="PlaceholderText"/>
            </w:rPr>
            <w:t>Click or tap here to enter text.</w:t>
          </w:r>
        </w:p>
      </w:docPartBody>
    </w:docPart>
    <w:docPart>
      <w:docPartPr>
        <w:name w:val="A223AE6F0FCA45409A958F7695EE4162"/>
        <w:category>
          <w:name w:val="General"/>
          <w:gallery w:val="placeholder"/>
        </w:category>
        <w:types>
          <w:type w:val="bbPlcHdr"/>
        </w:types>
        <w:behaviors>
          <w:behavior w:val="content"/>
        </w:behaviors>
        <w:guid w:val="{E61DDD49-DB7D-48FE-9DAF-338182EB2813}"/>
      </w:docPartPr>
      <w:docPartBody>
        <w:p w:rsidR="00D715F6" w:rsidRDefault="00D715F6" w:rsidP="00D715F6">
          <w:pPr>
            <w:pStyle w:val="A223AE6F0FCA45409A958F7695EE41621"/>
          </w:pPr>
          <w:r w:rsidRPr="000470BD">
            <w:rPr>
              <w:rStyle w:val="PlaceholderText"/>
            </w:rPr>
            <w:t>Choose an item.</w:t>
          </w:r>
        </w:p>
      </w:docPartBody>
    </w:docPart>
    <w:docPart>
      <w:docPartPr>
        <w:name w:val="96BDB4821AA44B39B544CCAF843B5A7D"/>
        <w:category>
          <w:name w:val="General"/>
          <w:gallery w:val="placeholder"/>
        </w:category>
        <w:types>
          <w:type w:val="bbPlcHdr"/>
        </w:types>
        <w:behaviors>
          <w:behavior w:val="content"/>
        </w:behaviors>
        <w:guid w:val="{83A5F39C-DE96-4203-9FEC-FD9384C72E7E}"/>
      </w:docPartPr>
      <w:docPartBody>
        <w:p w:rsidR="00D715F6" w:rsidRDefault="00D715F6" w:rsidP="00D715F6">
          <w:pPr>
            <w:pStyle w:val="96BDB4821AA44B39B544CCAF843B5A7D1"/>
          </w:pPr>
          <w:r w:rsidRPr="000470BD">
            <w:rPr>
              <w:rStyle w:val="PlaceholderText"/>
            </w:rPr>
            <w:t>Click or tap to enter a date.</w:t>
          </w:r>
        </w:p>
      </w:docPartBody>
    </w:docPart>
    <w:docPart>
      <w:docPartPr>
        <w:name w:val="E94579AC2005476BBA56A4C93ED5E3DD"/>
        <w:category>
          <w:name w:val="General"/>
          <w:gallery w:val="placeholder"/>
        </w:category>
        <w:types>
          <w:type w:val="bbPlcHdr"/>
        </w:types>
        <w:behaviors>
          <w:behavior w:val="content"/>
        </w:behaviors>
        <w:guid w:val="{54B66B95-18B7-4C2E-91E7-069F9F2C5FC7}"/>
      </w:docPartPr>
      <w:docPartBody>
        <w:p w:rsidR="00D715F6" w:rsidRDefault="00D715F6" w:rsidP="00D715F6">
          <w:pPr>
            <w:pStyle w:val="E94579AC2005476BBA56A4C93ED5E3DD1"/>
          </w:pPr>
          <w:r w:rsidRPr="000470BD">
            <w:rPr>
              <w:rStyle w:val="PlaceholderText"/>
            </w:rPr>
            <w:t>Click or tap here to enter text.</w:t>
          </w:r>
        </w:p>
      </w:docPartBody>
    </w:docPart>
    <w:docPart>
      <w:docPartPr>
        <w:name w:val="A143530862504353877C4A24F61E0501"/>
        <w:category>
          <w:name w:val="General"/>
          <w:gallery w:val="placeholder"/>
        </w:category>
        <w:types>
          <w:type w:val="bbPlcHdr"/>
        </w:types>
        <w:behaviors>
          <w:behavior w:val="content"/>
        </w:behaviors>
        <w:guid w:val="{07F32B28-DB56-4190-AA66-ED396AB2DD5A}"/>
      </w:docPartPr>
      <w:docPartBody>
        <w:p w:rsidR="00D715F6" w:rsidRDefault="00D715F6" w:rsidP="00D715F6">
          <w:pPr>
            <w:pStyle w:val="A143530862504353877C4A24F61E05011"/>
          </w:pPr>
          <w:r w:rsidRPr="000470BD">
            <w:rPr>
              <w:rStyle w:val="PlaceholderText"/>
            </w:rPr>
            <w:t>Click or tap here to enter text.</w:t>
          </w:r>
        </w:p>
      </w:docPartBody>
    </w:docPart>
    <w:docPart>
      <w:docPartPr>
        <w:name w:val="399FE92B6D404A93B90853E90F9D53FC"/>
        <w:category>
          <w:name w:val="General"/>
          <w:gallery w:val="placeholder"/>
        </w:category>
        <w:types>
          <w:type w:val="bbPlcHdr"/>
        </w:types>
        <w:behaviors>
          <w:behavior w:val="content"/>
        </w:behaviors>
        <w:guid w:val="{8F920A47-4E4C-49F3-A8B3-9FF6093EB443}"/>
      </w:docPartPr>
      <w:docPartBody>
        <w:p w:rsidR="00D715F6" w:rsidRDefault="00D715F6" w:rsidP="00D715F6">
          <w:pPr>
            <w:pStyle w:val="399FE92B6D404A93B90853E90F9D53FC1"/>
          </w:pPr>
          <w:r w:rsidRPr="000470BD">
            <w:rPr>
              <w:rStyle w:val="PlaceholderText"/>
            </w:rPr>
            <w:t>Click or tap here to enter text.</w:t>
          </w:r>
        </w:p>
      </w:docPartBody>
    </w:docPart>
    <w:docPart>
      <w:docPartPr>
        <w:name w:val="DC758461C8C049E19416AB67301BE01B"/>
        <w:category>
          <w:name w:val="General"/>
          <w:gallery w:val="placeholder"/>
        </w:category>
        <w:types>
          <w:type w:val="bbPlcHdr"/>
        </w:types>
        <w:behaviors>
          <w:behavior w:val="content"/>
        </w:behaviors>
        <w:guid w:val="{176FFE24-128C-420A-B4BC-ABF71FB5CD39}"/>
      </w:docPartPr>
      <w:docPartBody>
        <w:p w:rsidR="00D715F6" w:rsidRDefault="00D715F6" w:rsidP="00D715F6">
          <w:pPr>
            <w:pStyle w:val="DC758461C8C049E19416AB67301BE01B1"/>
          </w:pPr>
          <w:r w:rsidRPr="000470BD">
            <w:rPr>
              <w:rStyle w:val="PlaceholderText"/>
            </w:rPr>
            <w:t>Click or tap here to enter text.</w:t>
          </w:r>
        </w:p>
      </w:docPartBody>
    </w:docPart>
    <w:docPart>
      <w:docPartPr>
        <w:name w:val="7A260DEE68964F6CB899B667818569E1"/>
        <w:category>
          <w:name w:val="General"/>
          <w:gallery w:val="placeholder"/>
        </w:category>
        <w:types>
          <w:type w:val="bbPlcHdr"/>
        </w:types>
        <w:behaviors>
          <w:behavior w:val="content"/>
        </w:behaviors>
        <w:guid w:val="{4D5AC285-2055-48F9-92CE-15EF6534D21C}"/>
      </w:docPartPr>
      <w:docPartBody>
        <w:p w:rsidR="00D715F6" w:rsidRDefault="00D715F6" w:rsidP="00D715F6">
          <w:pPr>
            <w:pStyle w:val="7A260DEE68964F6CB899B667818569E11"/>
          </w:pPr>
          <w:r w:rsidRPr="000470BD">
            <w:rPr>
              <w:rStyle w:val="PlaceholderText"/>
            </w:rPr>
            <w:t>Click or tap here to enter text.</w:t>
          </w:r>
        </w:p>
      </w:docPartBody>
    </w:docPart>
    <w:docPart>
      <w:docPartPr>
        <w:name w:val="CEAD7A46E11748E3A0580A5FF5644F20"/>
        <w:category>
          <w:name w:val="General"/>
          <w:gallery w:val="placeholder"/>
        </w:category>
        <w:types>
          <w:type w:val="bbPlcHdr"/>
        </w:types>
        <w:behaviors>
          <w:behavior w:val="content"/>
        </w:behaviors>
        <w:guid w:val="{1A4651C0-9021-4BCB-9F63-96FA4506DE0E}"/>
      </w:docPartPr>
      <w:docPartBody>
        <w:p w:rsidR="00D715F6" w:rsidRDefault="00D715F6" w:rsidP="00D715F6">
          <w:pPr>
            <w:pStyle w:val="CEAD7A46E11748E3A0580A5FF5644F201"/>
          </w:pPr>
          <w:r w:rsidRPr="000470BD">
            <w:rPr>
              <w:rStyle w:val="PlaceholderText"/>
            </w:rPr>
            <w:t>Click or tap here to enter text.</w:t>
          </w:r>
        </w:p>
      </w:docPartBody>
    </w:docPart>
    <w:docPart>
      <w:docPartPr>
        <w:name w:val="A42ABC1086F34EC2A0EAFCEDCC1C3558"/>
        <w:category>
          <w:name w:val="General"/>
          <w:gallery w:val="placeholder"/>
        </w:category>
        <w:types>
          <w:type w:val="bbPlcHdr"/>
        </w:types>
        <w:behaviors>
          <w:behavior w:val="content"/>
        </w:behaviors>
        <w:guid w:val="{1CC95122-502B-482E-84AE-A32FB526CD20}"/>
      </w:docPartPr>
      <w:docPartBody>
        <w:p w:rsidR="00D715F6" w:rsidRDefault="00D715F6" w:rsidP="00D715F6">
          <w:pPr>
            <w:pStyle w:val="A42ABC1086F34EC2A0EAFCEDCC1C35581"/>
          </w:pPr>
          <w:r w:rsidRPr="000470BD">
            <w:rPr>
              <w:rStyle w:val="PlaceholderText"/>
            </w:rPr>
            <w:t>Click or tap here to enter text.</w:t>
          </w:r>
        </w:p>
      </w:docPartBody>
    </w:docPart>
    <w:docPart>
      <w:docPartPr>
        <w:name w:val="FC68AE8B5C634706AB6BF53AB0F3C4C4"/>
        <w:category>
          <w:name w:val="General"/>
          <w:gallery w:val="placeholder"/>
        </w:category>
        <w:types>
          <w:type w:val="bbPlcHdr"/>
        </w:types>
        <w:behaviors>
          <w:behavior w:val="content"/>
        </w:behaviors>
        <w:guid w:val="{F665A48C-CC25-4122-9EAB-2F2845D82EF3}"/>
      </w:docPartPr>
      <w:docPartBody>
        <w:p w:rsidR="00D715F6" w:rsidRDefault="00D715F6" w:rsidP="00D715F6">
          <w:pPr>
            <w:pStyle w:val="FC68AE8B5C634706AB6BF53AB0F3C4C41"/>
          </w:pPr>
          <w:r w:rsidRPr="000470BD">
            <w:rPr>
              <w:rStyle w:val="PlaceholderText"/>
            </w:rPr>
            <w:t>Click or tap here to enter text.</w:t>
          </w:r>
        </w:p>
      </w:docPartBody>
    </w:docPart>
    <w:docPart>
      <w:docPartPr>
        <w:name w:val="0380BB2ADDC548CD92FAFE190E237CA1"/>
        <w:category>
          <w:name w:val="General"/>
          <w:gallery w:val="placeholder"/>
        </w:category>
        <w:types>
          <w:type w:val="bbPlcHdr"/>
        </w:types>
        <w:behaviors>
          <w:behavior w:val="content"/>
        </w:behaviors>
        <w:guid w:val="{2745BA95-AF08-4649-B0A1-9B5F43AB41AC}"/>
      </w:docPartPr>
      <w:docPartBody>
        <w:p w:rsidR="00D715F6" w:rsidRDefault="00735DCD" w:rsidP="00735DCD">
          <w:pPr>
            <w:pStyle w:val="0380BB2ADDC548CD92FAFE190E237CA16"/>
          </w:pPr>
          <w:r>
            <w:rPr>
              <w:rStyle w:val="PlaceholderText"/>
            </w:rPr>
            <w:t>Select date</w:t>
          </w:r>
        </w:p>
      </w:docPartBody>
    </w:docPart>
    <w:docPart>
      <w:docPartPr>
        <w:name w:val="CB60FD81C0EF43A386EFD1B86C92CD07"/>
        <w:category>
          <w:name w:val="General"/>
          <w:gallery w:val="placeholder"/>
        </w:category>
        <w:types>
          <w:type w:val="bbPlcHdr"/>
        </w:types>
        <w:behaviors>
          <w:behavior w:val="content"/>
        </w:behaviors>
        <w:guid w:val="{5593908A-AAE5-415D-B9D1-6CE3604634AB}"/>
      </w:docPartPr>
      <w:docPartBody>
        <w:p w:rsidR="00D715F6" w:rsidRDefault="00D715F6" w:rsidP="00D715F6">
          <w:pPr>
            <w:pStyle w:val="CB60FD81C0EF43A386EFD1B86C92CD071"/>
          </w:pPr>
          <w:r w:rsidRPr="000470BD">
            <w:rPr>
              <w:rStyle w:val="PlaceholderText"/>
            </w:rPr>
            <w:t>Click or tap here to enter text.</w:t>
          </w:r>
        </w:p>
      </w:docPartBody>
    </w:docPart>
    <w:docPart>
      <w:docPartPr>
        <w:name w:val="34A26B43FC3B4188A5F550D772B0AC0A"/>
        <w:category>
          <w:name w:val="General"/>
          <w:gallery w:val="placeholder"/>
        </w:category>
        <w:types>
          <w:type w:val="bbPlcHdr"/>
        </w:types>
        <w:behaviors>
          <w:behavior w:val="content"/>
        </w:behaviors>
        <w:guid w:val="{A6ABFEA7-3B4D-4BC6-8070-837F26A5F9C9}"/>
      </w:docPartPr>
      <w:docPartBody>
        <w:p w:rsidR="00D715F6" w:rsidRDefault="00735DCD" w:rsidP="00735DCD">
          <w:pPr>
            <w:pStyle w:val="34A26B43FC3B4188A5F550D772B0AC0A6"/>
          </w:pPr>
          <w:r>
            <w:rPr>
              <w:rStyle w:val="PlaceholderText"/>
            </w:rPr>
            <w:t>Select option</w:t>
          </w:r>
        </w:p>
      </w:docPartBody>
    </w:docPart>
    <w:docPart>
      <w:docPartPr>
        <w:name w:val="BFB21CA2DC96494183B6C0A7D8675452"/>
        <w:category>
          <w:name w:val="General"/>
          <w:gallery w:val="placeholder"/>
        </w:category>
        <w:types>
          <w:type w:val="bbPlcHdr"/>
        </w:types>
        <w:behaviors>
          <w:behavior w:val="content"/>
        </w:behaviors>
        <w:guid w:val="{1E5DF594-6612-41A1-97B5-27C72E5A07D7}"/>
      </w:docPartPr>
      <w:docPartBody>
        <w:p w:rsidR="00D715F6" w:rsidRDefault="00D715F6" w:rsidP="00D715F6">
          <w:pPr>
            <w:pStyle w:val="BFB21CA2DC96494183B6C0A7D8675452"/>
          </w:pPr>
          <w:r w:rsidRPr="000470BD">
            <w:rPr>
              <w:rStyle w:val="PlaceholderText"/>
            </w:rPr>
            <w:t>Click or tap here to enter text.</w:t>
          </w:r>
        </w:p>
      </w:docPartBody>
    </w:docPart>
    <w:docPart>
      <w:docPartPr>
        <w:name w:val="A9BC638AD952444599ADBE2DC6BBB7B4"/>
        <w:category>
          <w:name w:val="General"/>
          <w:gallery w:val="placeholder"/>
        </w:category>
        <w:types>
          <w:type w:val="bbPlcHdr"/>
        </w:types>
        <w:behaviors>
          <w:behavior w:val="content"/>
        </w:behaviors>
        <w:guid w:val="{5DFFA4FD-F39E-4F8E-B485-D6551837AD96}"/>
      </w:docPartPr>
      <w:docPartBody>
        <w:p w:rsidR="00D715F6" w:rsidRDefault="00D715F6" w:rsidP="00D715F6">
          <w:pPr>
            <w:pStyle w:val="A9BC638AD952444599ADBE2DC6BBB7B4"/>
          </w:pPr>
          <w:r w:rsidRPr="000470BD">
            <w:rPr>
              <w:rStyle w:val="PlaceholderText"/>
            </w:rPr>
            <w:t>Click or tap here to enter text.</w:t>
          </w:r>
        </w:p>
      </w:docPartBody>
    </w:docPart>
    <w:docPart>
      <w:docPartPr>
        <w:name w:val="54554528286D47CBB49C30D34D1049D9"/>
        <w:category>
          <w:name w:val="General"/>
          <w:gallery w:val="placeholder"/>
        </w:category>
        <w:types>
          <w:type w:val="bbPlcHdr"/>
        </w:types>
        <w:behaviors>
          <w:behavior w:val="content"/>
        </w:behaviors>
        <w:guid w:val="{783DEF23-7C94-4207-9DBE-4B0176F458BE}"/>
      </w:docPartPr>
      <w:docPartBody>
        <w:p w:rsidR="00D715F6" w:rsidRDefault="00D715F6" w:rsidP="00D715F6">
          <w:pPr>
            <w:pStyle w:val="54554528286D47CBB49C30D34D1049D9"/>
          </w:pPr>
          <w:r w:rsidRPr="000470BD">
            <w:rPr>
              <w:rStyle w:val="PlaceholderText"/>
            </w:rPr>
            <w:t>Click or tap here to enter text.</w:t>
          </w:r>
        </w:p>
      </w:docPartBody>
    </w:docPart>
    <w:docPart>
      <w:docPartPr>
        <w:name w:val="AC388C4B45514A7ABFC2D20307F1ADC0"/>
        <w:category>
          <w:name w:val="General"/>
          <w:gallery w:val="placeholder"/>
        </w:category>
        <w:types>
          <w:type w:val="bbPlcHdr"/>
        </w:types>
        <w:behaviors>
          <w:behavior w:val="content"/>
        </w:behaviors>
        <w:guid w:val="{34BF6991-DD61-42E9-90C2-829624607C0D}"/>
      </w:docPartPr>
      <w:docPartBody>
        <w:p w:rsidR="00D715F6" w:rsidRDefault="00735DCD" w:rsidP="00735DCD">
          <w:pPr>
            <w:pStyle w:val="AC388C4B45514A7ABFC2D20307F1ADC05"/>
          </w:pPr>
          <w:r>
            <w:rPr>
              <w:rStyle w:val="PlaceholderText"/>
            </w:rPr>
            <w:t>Select date</w:t>
          </w:r>
        </w:p>
      </w:docPartBody>
    </w:docPart>
    <w:docPart>
      <w:docPartPr>
        <w:name w:val="B8A72678CCDF4DCCBB745DE8C45A6FE2"/>
        <w:category>
          <w:name w:val="General"/>
          <w:gallery w:val="placeholder"/>
        </w:category>
        <w:types>
          <w:type w:val="bbPlcHdr"/>
        </w:types>
        <w:behaviors>
          <w:behavior w:val="content"/>
        </w:behaviors>
        <w:guid w:val="{9D36808D-B891-474B-A5B6-781DFE5A6924}"/>
      </w:docPartPr>
      <w:docPartBody>
        <w:p w:rsidR="00D715F6" w:rsidRDefault="00D715F6" w:rsidP="00D715F6">
          <w:pPr>
            <w:pStyle w:val="B8A72678CCDF4DCCBB745DE8C45A6FE2"/>
          </w:pPr>
          <w:r w:rsidRPr="000470BD">
            <w:rPr>
              <w:rStyle w:val="PlaceholderText"/>
            </w:rPr>
            <w:t>Click or tap here to enter text.</w:t>
          </w:r>
        </w:p>
      </w:docPartBody>
    </w:docPart>
    <w:docPart>
      <w:docPartPr>
        <w:name w:val="A8DC80F9B9DA4AAD85D8013018E5AF31"/>
        <w:category>
          <w:name w:val="General"/>
          <w:gallery w:val="placeholder"/>
        </w:category>
        <w:types>
          <w:type w:val="bbPlcHdr"/>
        </w:types>
        <w:behaviors>
          <w:behavior w:val="content"/>
        </w:behaviors>
        <w:guid w:val="{A92C164B-EF7B-42AB-A020-27C62A65D061}"/>
      </w:docPartPr>
      <w:docPartBody>
        <w:p w:rsidR="00D715F6" w:rsidRDefault="00D715F6" w:rsidP="00D715F6">
          <w:pPr>
            <w:pStyle w:val="A8DC80F9B9DA4AAD85D8013018E5AF31"/>
          </w:pPr>
          <w:r w:rsidRPr="000470BD">
            <w:rPr>
              <w:rStyle w:val="PlaceholderText"/>
            </w:rPr>
            <w:t>Click or tap here to enter text.</w:t>
          </w:r>
        </w:p>
      </w:docPartBody>
    </w:docPart>
    <w:docPart>
      <w:docPartPr>
        <w:name w:val="B2BE2AD5C6324F72ABEB2F0019A781FA"/>
        <w:category>
          <w:name w:val="General"/>
          <w:gallery w:val="placeholder"/>
        </w:category>
        <w:types>
          <w:type w:val="bbPlcHdr"/>
        </w:types>
        <w:behaviors>
          <w:behavior w:val="content"/>
        </w:behaviors>
        <w:guid w:val="{853BCBD9-01E1-412A-8F25-683D7FB3A185}"/>
      </w:docPartPr>
      <w:docPartBody>
        <w:p w:rsidR="00D715F6" w:rsidRDefault="00D715F6" w:rsidP="00D715F6">
          <w:pPr>
            <w:pStyle w:val="B2BE2AD5C6324F72ABEB2F0019A781FA"/>
          </w:pPr>
          <w:r w:rsidRPr="000470BD">
            <w:rPr>
              <w:rStyle w:val="PlaceholderText"/>
            </w:rPr>
            <w:t>Click or tap here to enter text.</w:t>
          </w:r>
        </w:p>
      </w:docPartBody>
    </w:docPart>
    <w:docPart>
      <w:docPartPr>
        <w:name w:val="C2282F30ED32499EAE1147D378F301C9"/>
        <w:category>
          <w:name w:val="General"/>
          <w:gallery w:val="placeholder"/>
        </w:category>
        <w:types>
          <w:type w:val="bbPlcHdr"/>
        </w:types>
        <w:behaviors>
          <w:behavior w:val="content"/>
        </w:behaviors>
        <w:guid w:val="{52DCE74C-4375-4E75-9366-C13273C9C62C}"/>
      </w:docPartPr>
      <w:docPartBody>
        <w:p w:rsidR="00D715F6" w:rsidRDefault="00D715F6" w:rsidP="00D715F6">
          <w:pPr>
            <w:pStyle w:val="C2282F30ED32499EAE1147D378F301C9"/>
          </w:pPr>
          <w:r w:rsidRPr="000470BD">
            <w:rPr>
              <w:rStyle w:val="PlaceholderText"/>
            </w:rPr>
            <w:t>Click or tap here to enter text.</w:t>
          </w:r>
        </w:p>
      </w:docPartBody>
    </w:docPart>
    <w:docPart>
      <w:docPartPr>
        <w:name w:val="1874D3B219914F77A2B40A2220647A23"/>
        <w:category>
          <w:name w:val="General"/>
          <w:gallery w:val="placeholder"/>
        </w:category>
        <w:types>
          <w:type w:val="bbPlcHdr"/>
        </w:types>
        <w:behaviors>
          <w:behavior w:val="content"/>
        </w:behaviors>
        <w:guid w:val="{9C0C2FB2-8F1F-4A55-8BE6-9DF64D6A6781}"/>
      </w:docPartPr>
      <w:docPartBody>
        <w:p w:rsidR="00D715F6" w:rsidRDefault="00D715F6" w:rsidP="00D715F6">
          <w:pPr>
            <w:pStyle w:val="1874D3B219914F77A2B40A2220647A23"/>
          </w:pPr>
          <w:r w:rsidRPr="000470BD">
            <w:rPr>
              <w:rStyle w:val="PlaceholderText"/>
            </w:rPr>
            <w:t>Click or tap here to enter text.</w:t>
          </w:r>
        </w:p>
      </w:docPartBody>
    </w:docPart>
    <w:docPart>
      <w:docPartPr>
        <w:name w:val="8F68D2ED19A942B98AB97B816E4B8B7F"/>
        <w:category>
          <w:name w:val="General"/>
          <w:gallery w:val="placeholder"/>
        </w:category>
        <w:types>
          <w:type w:val="bbPlcHdr"/>
        </w:types>
        <w:behaviors>
          <w:behavior w:val="content"/>
        </w:behaviors>
        <w:guid w:val="{29CC2DDF-CCCC-4671-B9CD-20B6E202E1DD}"/>
      </w:docPartPr>
      <w:docPartBody>
        <w:p w:rsidR="00D715F6" w:rsidRDefault="00D715F6" w:rsidP="00D715F6">
          <w:pPr>
            <w:pStyle w:val="8F68D2ED19A942B98AB97B816E4B8B7F"/>
          </w:pPr>
          <w:r w:rsidRPr="000470BD">
            <w:rPr>
              <w:rStyle w:val="PlaceholderText"/>
            </w:rPr>
            <w:t>Click or tap here to enter text.</w:t>
          </w:r>
        </w:p>
      </w:docPartBody>
    </w:docPart>
    <w:docPart>
      <w:docPartPr>
        <w:name w:val="BA58E49519BF474281125F2670718C20"/>
        <w:category>
          <w:name w:val="General"/>
          <w:gallery w:val="placeholder"/>
        </w:category>
        <w:types>
          <w:type w:val="bbPlcHdr"/>
        </w:types>
        <w:behaviors>
          <w:behavior w:val="content"/>
        </w:behaviors>
        <w:guid w:val="{C3C22C24-4307-4B23-AAFF-8350CAEAD9C9}"/>
      </w:docPartPr>
      <w:docPartBody>
        <w:p w:rsidR="00D715F6" w:rsidRDefault="00D715F6" w:rsidP="00D715F6">
          <w:pPr>
            <w:pStyle w:val="BA58E49519BF474281125F2670718C20"/>
          </w:pPr>
          <w:r w:rsidRPr="000470BD">
            <w:rPr>
              <w:rStyle w:val="PlaceholderText"/>
            </w:rPr>
            <w:t>Click or tap here to enter text.</w:t>
          </w:r>
        </w:p>
      </w:docPartBody>
    </w:docPart>
    <w:docPart>
      <w:docPartPr>
        <w:name w:val="173FF226CA8C4FD1B80905977AF17EF8"/>
        <w:category>
          <w:name w:val="General"/>
          <w:gallery w:val="placeholder"/>
        </w:category>
        <w:types>
          <w:type w:val="bbPlcHdr"/>
        </w:types>
        <w:behaviors>
          <w:behavior w:val="content"/>
        </w:behaviors>
        <w:guid w:val="{0D2D2C1C-797A-48C3-A73F-54282634560E}"/>
      </w:docPartPr>
      <w:docPartBody>
        <w:p w:rsidR="00D46E5C" w:rsidRDefault="006E4F11" w:rsidP="006E4F11">
          <w:pPr>
            <w:pStyle w:val="173FF226CA8C4FD1B80905977AF17EF8"/>
          </w:pPr>
          <w:r w:rsidRPr="000470BD">
            <w:rPr>
              <w:rStyle w:val="PlaceholderText"/>
            </w:rPr>
            <w:t>Click or tap here to enter text.</w:t>
          </w:r>
        </w:p>
      </w:docPartBody>
    </w:docPart>
    <w:docPart>
      <w:docPartPr>
        <w:name w:val="CF154C207A0B4563A2EF45E7454EFF04"/>
        <w:category>
          <w:name w:val="General"/>
          <w:gallery w:val="placeholder"/>
        </w:category>
        <w:types>
          <w:type w:val="bbPlcHdr"/>
        </w:types>
        <w:behaviors>
          <w:behavior w:val="content"/>
        </w:behaviors>
        <w:guid w:val="{549FBE52-FF45-4BDA-BAFC-E9F9D236C182}"/>
      </w:docPartPr>
      <w:docPartBody>
        <w:p w:rsidR="00D46E5C" w:rsidRDefault="006E4F11" w:rsidP="006E4F11">
          <w:pPr>
            <w:pStyle w:val="CF154C207A0B4563A2EF45E7454EFF04"/>
          </w:pPr>
          <w:r w:rsidRPr="000470BD">
            <w:rPr>
              <w:rStyle w:val="PlaceholderText"/>
            </w:rPr>
            <w:t>Click or tap here to enter text.</w:t>
          </w:r>
        </w:p>
      </w:docPartBody>
    </w:docPart>
    <w:docPart>
      <w:docPartPr>
        <w:name w:val="5AB81750055C4ACEBA2F6379A529AE18"/>
        <w:category>
          <w:name w:val="General"/>
          <w:gallery w:val="placeholder"/>
        </w:category>
        <w:types>
          <w:type w:val="bbPlcHdr"/>
        </w:types>
        <w:behaviors>
          <w:behavior w:val="content"/>
        </w:behaviors>
        <w:guid w:val="{2E753EF3-C6E1-43B5-8CD8-397DC64B922D}"/>
      </w:docPartPr>
      <w:docPartBody>
        <w:p w:rsidR="00836237" w:rsidRDefault="00735DCD" w:rsidP="00735DCD">
          <w:pPr>
            <w:pStyle w:val="5AB81750055C4ACEBA2F6379A529AE183"/>
          </w:pPr>
          <w:r>
            <w:rPr>
              <w:rStyle w:val="PlaceholderText"/>
            </w:rPr>
            <w:t>Select date</w:t>
          </w:r>
        </w:p>
      </w:docPartBody>
    </w:docPart>
    <w:docPart>
      <w:docPartPr>
        <w:name w:val="6A4AED2F5BD44818A03568EDAFB7AC51"/>
        <w:category>
          <w:name w:val="General"/>
          <w:gallery w:val="placeholder"/>
        </w:category>
        <w:types>
          <w:type w:val="bbPlcHdr"/>
        </w:types>
        <w:behaviors>
          <w:behavior w:val="content"/>
        </w:behaviors>
        <w:guid w:val="{5ED6F3E1-6B48-4921-BF04-4DA571C04A26}"/>
      </w:docPartPr>
      <w:docPartBody>
        <w:p w:rsidR="00836237" w:rsidRDefault="00735DCD" w:rsidP="00735DCD">
          <w:pPr>
            <w:pStyle w:val="6A4AED2F5BD44818A03568EDAFB7AC513"/>
          </w:pPr>
          <w:r>
            <w:rPr>
              <w:rStyle w:val="PlaceholderText"/>
            </w:rPr>
            <w:t>Select option</w:t>
          </w:r>
        </w:p>
      </w:docPartBody>
    </w:docPart>
    <w:docPart>
      <w:docPartPr>
        <w:name w:val="7C120687AFD44F98837EE591722C321A"/>
        <w:category>
          <w:name w:val="General"/>
          <w:gallery w:val="placeholder"/>
        </w:category>
        <w:types>
          <w:type w:val="bbPlcHdr"/>
        </w:types>
        <w:behaviors>
          <w:behavior w:val="content"/>
        </w:behaviors>
        <w:guid w:val="{93D54F28-A99C-4D74-BBF6-7520EF45D525}"/>
      </w:docPartPr>
      <w:docPartBody>
        <w:p w:rsidR="004A28C0" w:rsidRDefault="00735DCD" w:rsidP="00735DCD">
          <w:pPr>
            <w:pStyle w:val="7C120687AFD44F98837EE591722C321A1"/>
          </w:pPr>
          <w:r>
            <w:rPr>
              <w:rStyle w:val="PlaceholderText"/>
            </w:rPr>
            <w:t>Select date</w:t>
          </w:r>
        </w:p>
      </w:docPartBody>
    </w:docPart>
    <w:docPart>
      <w:docPartPr>
        <w:name w:val="BE37A9B1767F498D8C7628837E5E69EA"/>
        <w:category>
          <w:name w:val="General"/>
          <w:gallery w:val="placeholder"/>
        </w:category>
        <w:types>
          <w:type w:val="bbPlcHdr"/>
        </w:types>
        <w:behaviors>
          <w:behavior w:val="content"/>
        </w:behaviors>
        <w:guid w:val="{BE7E3B60-65E1-461E-A3C0-F233EB496D4F}"/>
      </w:docPartPr>
      <w:docPartBody>
        <w:p w:rsidR="004A28C0" w:rsidRDefault="00735DCD" w:rsidP="00735DCD">
          <w:pPr>
            <w:pStyle w:val="BE37A9B1767F498D8C7628837E5E69EA1"/>
          </w:pPr>
          <w:r>
            <w:rPr>
              <w:rStyle w:val="PlaceholderText"/>
            </w:rPr>
            <w:t>Select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F6"/>
    <w:rsid w:val="000C1369"/>
    <w:rsid w:val="00135A24"/>
    <w:rsid w:val="00164B96"/>
    <w:rsid w:val="00261DCB"/>
    <w:rsid w:val="002C0326"/>
    <w:rsid w:val="003151B5"/>
    <w:rsid w:val="00341302"/>
    <w:rsid w:val="003879C7"/>
    <w:rsid w:val="00443793"/>
    <w:rsid w:val="00453DB8"/>
    <w:rsid w:val="004A28C0"/>
    <w:rsid w:val="005B1E2A"/>
    <w:rsid w:val="0063021E"/>
    <w:rsid w:val="006A7DA7"/>
    <w:rsid w:val="006E4F11"/>
    <w:rsid w:val="00735DCD"/>
    <w:rsid w:val="00746BC7"/>
    <w:rsid w:val="0078548B"/>
    <w:rsid w:val="0080224E"/>
    <w:rsid w:val="00836237"/>
    <w:rsid w:val="0095454B"/>
    <w:rsid w:val="00A964A5"/>
    <w:rsid w:val="00CC6AE1"/>
    <w:rsid w:val="00D46E5C"/>
    <w:rsid w:val="00D715F6"/>
    <w:rsid w:val="00DA104C"/>
    <w:rsid w:val="00F67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DCD"/>
    <w:rPr>
      <w:color w:val="666666"/>
    </w:rPr>
  </w:style>
  <w:style w:type="paragraph" w:customStyle="1" w:styleId="B6C8278150B74F9C8F86115D835B1AA02">
    <w:name w:val="B6C8278150B74F9C8F86115D835B1AA02"/>
    <w:rsid w:val="00D715F6"/>
    <w:pPr>
      <w:spacing w:after="200" w:line="276" w:lineRule="auto"/>
    </w:pPr>
    <w:rPr>
      <w:kern w:val="0"/>
      <w:sz w:val="22"/>
      <w:szCs w:val="22"/>
      <w:lang w:val="en-US" w:eastAsia="en-US"/>
      <w14:ligatures w14:val="none"/>
    </w:rPr>
  </w:style>
  <w:style w:type="paragraph" w:customStyle="1" w:styleId="5C38F7A931634C33A72417376200635E2">
    <w:name w:val="5C38F7A931634C33A72417376200635E2"/>
    <w:rsid w:val="00D715F6"/>
    <w:pPr>
      <w:spacing w:after="200" w:line="276" w:lineRule="auto"/>
    </w:pPr>
    <w:rPr>
      <w:kern w:val="0"/>
      <w:sz w:val="22"/>
      <w:szCs w:val="22"/>
      <w:lang w:val="en-US" w:eastAsia="en-US"/>
      <w14:ligatures w14:val="none"/>
    </w:rPr>
  </w:style>
  <w:style w:type="paragraph" w:customStyle="1" w:styleId="9B471BFC608945DA8F72EB6A9460D4722">
    <w:name w:val="9B471BFC608945DA8F72EB6A9460D4722"/>
    <w:rsid w:val="00D715F6"/>
    <w:pPr>
      <w:spacing w:after="200" w:line="276" w:lineRule="auto"/>
    </w:pPr>
    <w:rPr>
      <w:kern w:val="0"/>
      <w:sz w:val="22"/>
      <w:szCs w:val="22"/>
      <w:lang w:val="en-US" w:eastAsia="en-US"/>
      <w14:ligatures w14:val="none"/>
    </w:rPr>
  </w:style>
  <w:style w:type="paragraph" w:customStyle="1" w:styleId="16FC936EC8194505910C39727073B44E2">
    <w:name w:val="16FC936EC8194505910C39727073B44E2"/>
    <w:rsid w:val="00D715F6"/>
    <w:pPr>
      <w:spacing w:after="200" w:line="276" w:lineRule="auto"/>
    </w:pPr>
    <w:rPr>
      <w:kern w:val="0"/>
      <w:sz w:val="22"/>
      <w:szCs w:val="22"/>
      <w:lang w:val="en-US" w:eastAsia="en-US"/>
      <w14:ligatures w14:val="none"/>
    </w:rPr>
  </w:style>
  <w:style w:type="paragraph" w:customStyle="1" w:styleId="A223AE6F0FCA45409A958F7695EE41621">
    <w:name w:val="A223AE6F0FCA45409A958F7695EE41621"/>
    <w:rsid w:val="00D715F6"/>
    <w:pPr>
      <w:spacing w:after="200" w:line="276" w:lineRule="auto"/>
    </w:pPr>
    <w:rPr>
      <w:kern w:val="0"/>
      <w:sz w:val="22"/>
      <w:szCs w:val="22"/>
      <w:lang w:val="en-US" w:eastAsia="en-US"/>
      <w14:ligatures w14:val="none"/>
    </w:rPr>
  </w:style>
  <w:style w:type="paragraph" w:customStyle="1" w:styleId="96BDB4821AA44B39B544CCAF843B5A7D1">
    <w:name w:val="96BDB4821AA44B39B544CCAF843B5A7D1"/>
    <w:rsid w:val="00D715F6"/>
    <w:pPr>
      <w:spacing w:after="200" w:line="276" w:lineRule="auto"/>
    </w:pPr>
    <w:rPr>
      <w:kern w:val="0"/>
      <w:sz w:val="22"/>
      <w:szCs w:val="22"/>
      <w:lang w:val="en-US" w:eastAsia="en-US"/>
      <w14:ligatures w14:val="none"/>
    </w:rPr>
  </w:style>
  <w:style w:type="paragraph" w:customStyle="1" w:styleId="E94579AC2005476BBA56A4C93ED5E3DD1">
    <w:name w:val="E94579AC2005476BBA56A4C93ED5E3DD1"/>
    <w:rsid w:val="00D715F6"/>
    <w:pPr>
      <w:spacing w:after="200" w:line="276" w:lineRule="auto"/>
    </w:pPr>
    <w:rPr>
      <w:kern w:val="0"/>
      <w:sz w:val="22"/>
      <w:szCs w:val="22"/>
      <w:lang w:val="en-US" w:eastAsia="en-US"/>
      <w14:ligatures w14:val="none"/>
    </w:rPr>
  </w:style>
  <w:style w:type="paragraph" w:customStyle="1" w:styleId="A143530862504353877C4A24F61E05011">
    <w:name w:val="A143530862504353877C4A24F61E05011"/>
    <w:rsid w:val="00D715F6"/>
    <w:pPr>
      <w:spacing w:after="200" w:line="276" w:lineRule="auto"/>
    </w:pPr>
    <w:rPr>
      <w:kern w:val="0"/>
      <w:sz w:val="22"/>
      <w:szCs w:val="22"/>
      <w:lang w:val="en-US" w:eastAsia="en-US"/>
      <w14:ligatures w14:val="none"/>
    </w:rPr>
  </w:style>
  <w:style w:type="paragraph" w:customStyle="1" w:styleId="399FE92B6D404A93B90853E90F9D53FC1">
    <w:name w:val="399FE92B6D404A93B90853E90F9D53FC1"/>
    <w:rsid w:val="00D715F6"/>
    <w:pPr>
      <w:spacing w:after="200" w:line="276" w:lineRule="auto"/>
    </w:pPr>
    <w:rPr>
      <w:kern w:val="0"/>
      <w:sz w:val="22"/>
      <w:szCs w:val="22"/>
      <w:lang w:val="en-US" w:eastAsia="en-US"/>
      <w14:ligatures w14:val="none"/>
    </w:rPr>
  </w:style>
  <w:style w:type="paragraph" w:customStyle="1" w:styleId="DC758461C8C049E19416AB67301BE01B1">
    <w:name w:val="DC758461C8C049E19416AB67301BE01B1"/>
    <w:rsid w:val="00D715F6"/>
    <w:pPr>
      <w:spacing w:after="200" w:line="276" w:lineRule="auto"/>
    </w:pPr>
    <w:rPr>
      <w:kern w:val="0"/>
      <w:sz w:val="22"/>
      <w:szCs w:val="22"/>
      <w:lang w:val="en-US" w:eastAsia="en-US"/>
      <w14:ligatures w14:val="none"/>
    </w:rPr>
  </w:style>
  <w:style w:type="paragraph" w:customStyle="1" w:styleId="7A260DEE68964F6CB899B667818569E11">
    <w:name w:val="7A260DEE68964F6CB899B667818569E11"/>
    <w:rsid w:val="00D715F6"/>
    <w:pPr>
      <w:spacing w:after="200" w:line="276" w:lineRule="auto"/>
    </w:pPr>
    <w:rPr>
      <w:kern w:val="0"/>
      <w:sz w:val="22"/>
      <w:szCs w:val="22"/>
      <w:lang w:val="en-US" w:eastAsia="en-US"/>
      <w14:ligatures w14:val="none"/>
    </w:rPr>
  </w:style>
  <w:style w:type="paragraph" w:customStyle="1" w:styleId="CEAD7A46E11748E3A0580A5FF5644F201">
    <w:name w:val="CEAD7A46E11748E3A0580A5FF5644F201"/>
    <w:rsid w:val="00D715F6"/>
    <w:pPr>
      <w:spacing w:after="200" w:line="276" w:lineRule="auto"/>
    </w:pPr>
    <w:rPr>
      <w:kern w:val="0"/>
      <w:sz w:val="22"/>
      <w:szCs w:val="22"/>
      <w:lang w:val="en-US" w:eastAsia="en-US"/>
      <w14:ligatures w14:val="none"/>
    </w:rPr>
  </w:style>
  <w:style w:type="paragraph" w:customStyle="1" w:styleId="A42ABC1086F34EC2A0EAFCEDCC1C35581">
    <w:name w:val="A42ABC1086F34EC2A0EAFCEDCC1C35581"/>
    <w:rsid w:val="00D715F6"/>
    <w:pPr>
      <w:spacing w:after="200" w:line="276" w:lineRule="auto"/>
    </w:pPr>
    <w:rPr>
      <w:kern w:val="0"/>
      <w:sz w:val="22"/>
      <w:szCs w:val="22"/>
      <w:lang w:val="en-US" w:eastAsia="en-US"/>
      <w14:ligatures w14:val="none"/>
    </w:rPr>
  </w:style>
  <w:style w:type="paragraph" w:customStyle="1" w:styleId="FC68AE8B5C634706AB6BF53AB0F3C4C41">
    <w:name w:val="FC68AE8B5C634706AB6BF53AB0F3C4C41"/>
    <w:rsid w:val="00D715F6"/>
    <w:pPr>
      <w:spacing w:after="200" w:line="276" w:lineRule="auto"/>
    </w:pPr>
    <w:rPr>
      <w:kern w:val="0"/>
      <w:sz w:val="22"/>
      <w:szCs w:val="22"/>
      <w:lang w:val="en-US" w:eastAsia="en-US"/>
      <w14:ligatures w14:val="none"/>
    </w:rPr>
  </w:style>
  <w:style w:type="paragraph" w:customStyle="1" w:styleId="CB60FD81C0EF43A386EFD1B86C92CD071">
    <w:name w:val="CB60FD81C0EF43A386EFD1B86C92CD071"/>
    <w:rsid w:val="00D715F6"/>
    <w:pPr>
      <w:spacing w:after="200" w:line="276" w:lineRule="auto"/>
    </w:pPr>
    <w:rPr>
      <w:kern w:val="0"/>
      <w:sz w:val="22"/>
      <w:szCs w:val="22"/>
      <w:lang w:val="en-US" w:eastAsia="en-US"/>
      <w14:ligatures w14:val="none"/>
    </w:rPr>
  </w:style>
  <w:style w:type="paragraph" w:customStyle="1" w:styleId="BFB21CA2DC96494183B6C0A7D8675452">
    <w:name w:val="BFB21CA2DC96494183B6C0A7D8675452"/>
    <w:rsid w:val="00D715F6"/>
    <w:pPr>
      <w:spacing w:after="200" w:line="276" w:lineRule="auto"/>
    </w:pPr>
    <w:rPr>
      <w:kern w:val="0"/>
      <w:sz w:val="22"/>
      <w:szCs w:val="22"/>
      <w:lang w:val="en-US" w:eastAsia="en-US"/>
      <w14:ligatures w14:val="none"/>
    </w:rPr>
  </w:style>
  <w:style w:type="paragraph" w:customStyle="1" w:styleId="A9BC638AD952444599ADBE2DC6BBB7B4">
    <w:name w:val="A9BC638AD952444599ADBE2DC6BBB7B4"/>
    <w:rsid w:val="00D715F6"/>
    <w:pPr>
      <w:spacing w:after="200" w:line="276" w:lineRule="auto"/>
    </w:pPr>
    <w:rPr>
      <w:kern w:val="0"/>
      <w:sz w:val="22"/>
      <w:szCs w:val="22"/>
      <w:lang w:val="en-US" w:eastAsia="en-US"/>
      <w14:ligatures w14:val="none"/>
    </w:rPr>
  </w:style>
  <w:style w:type="paragraph" w:customStyle="1" w:styleId="54554528286D47CBB49C30D34D1049D9">
    <w:name w:val="54554528286D47CBB49C30D34D1049D9"/>
    <w:rsid w:val="00D715F6"/>
    <w:pPr>
      <w:spacing w:after="200" w:line="276" w:lineRule="auto"/>
    </w:pPr>
    <w:rPr>
      <w:kern w:val="0"/>
      <w:sz w:val="22"/>
      <w:szCs w:val="22"/>
      <w:lang w:val="en-US" w:eastAsia="en-US"/>
      <w14:ligatures w14:val="none"/>
    </w:rPr>
  </w:style>
  <w:style w:type="paragraph" w:customStyle="1" w:styleId="B8A72678CCDF4DCCBB745DE8C45A6FE2">
    <w:name w:val="B8A72678CCDF4DCCBB745DE8C45A6FE2"/>
    <w:rsid w:val="00D715F6"/>
    <w:pPr>
      <w:spacing w:after="200" w:line="276" w:lineRule="auto"/>
    </w:pPr>
    <w:rPr>
      <w:kern w:val="0"/>
      <w:sz w:val="22"/>
      <w:szCs w:val="22"/>
      <w:lang w:val="en-US" w:eastAsia="en-US"/>
      <w14:ligatures w14:val="none"/>
    </w:rPr>
  </w:style>
  <w:style w:type="paragraph" w:customStyle="1" w:styleId="A8DC80F9B9DA4AAD85D8013018E5AF31">
    <w:name w:val="A8DC80F9B9DA4AAD85D8013018E5AF31"/>
    <w:rsid w:val="00D715F6"/>
    <w:pPr>
      <w:spacing w:after="200" w:line="276" w:lineRule="auto"/>
    </w:pPr>
    <w:rPr>
      <w:kern w:val="0"/>
      <w:sz w:val="22"/>
      <w:szCs w:val="22"/>
      <w:lang w:val="en-US" w:eastAsia="en-US"/>
      <w14:ligatures w14:val="none"/>
    </w:rPr>
  </w:style>
  <w:style w:type="paragraph" w:customStyle="1" w:styleId="B2BE2AD5C6324F72ABEB2F0019A781FA">
    <w:name w:val="B2BE2AD5C6324F72ABEB2F0019A781FA"/>
    <w:rsid w:val="00D715F6"/>
    <w:pPr>
      <w:spacing w:after="200" w:line="276" w:lineRule="auto"/>
    </w:pPr>
    <w:rPr>
      <w:kern w:val="0"/>
      <w:sz w:val="22"/>
      <w:szCs w:val="22"/>
      <w:lang w:val="en-US" w:eastAsia="en-US"/>
      <w14:ligatures w14:val="none"/>
    </w:rPr>
  </w:style>
  <w:style w:type="paragraph" w:customStyle="1" w:styleId="C2282F30ED32499EAE1147D378F301C9">
    <w:name w:val="C2282F30ED32499EAE1147D378F301C9"/>
    <w:rsid w:val="00D715F6"/>
    <w:pPr>
      <w:spacing w:after="200" w:line="276" w:lineRule="auto"/>
    </w:pPr>
    <w:rPr>
      <w:kern w:val="0"/>
      <w:sz w:val="22"/>
      <w:szCs w:val="22"/>
      <w:lang w:val="en-US" w:eastAsia="en-US"/>
      <w14:ligatures w14:val="none"/>
    </w:rPr>
  </w:style>
  <w:style w:type="paragraph" w:customStyle="1" w:styleId="1874D3B219914F77A2B40A2220647A23">
    <w:name w:val="1874D3B219914F77A2B40A2220647A23"/>
    <w:rsid w:val="00D715F6"/>
    <w:pPr>
      <w:spacing w:after="200" w:line="276" w:lineRule="auto"/>
    </w:pPr>
    <w:rPr>
      <w:kern w:val="0"/>
      <w:sz w:val="22"/>
      <w:szCs w:val="22"/>
      <w:lang w:val="en-US" w:eastAsia="en-US"/>
      <w14:ligatures w14:val="none"/>
    </w:rPr>
  </w:style>
  <w:style w:type="paragraph" w:customStyle="1" w:styleId="8F68D2ED19A942B98AB97B816E4B8B7F">
    <w:name w:val="8F68D2ED19A942B98AB97B816E4B8B7F"/>
    <w:rsid w:val="00D715F6"/>
    <w:pPr>
      <w:spacing w:after="200" w:line="276" w:lineRule="auto"/>
    </w:pPr>
    <w:rPr>
      <w:kern w:val="0"/>
      <w:sz w:val="22"/>
      <w:szCs w:val="22"/>
      <w:lang w:val="en-US" w:eastAsia="en-US"/>
      <w14:ligatures w14:val="none"/>
    </w:rPr>
  </w:style>
  <w:style w:type="paragraph" w:customStyle="1" w:styleId="BA58E49519BF474281125F2670718C20">
    <w:name w:val="BA58E49519BF474281125F2670718C20"/>
    <w:rsid w:val="00D715F6"/>
    <w:pPr>
      <w:spacing w:after="200" w:line="276" w:lineRule="auto"/>
    </w:pPr>
    <w:rPr>
      <w:kern w:val="0"/>
      <w:sz w:val="22"/>
      <w:szCs w:val="22"/>
      <w:lang w:val="en-US" w:eastAsia="en-US"/>
      <w14:ligatures w14:val="none"/>
    </w:rPr>
  </w:style>
  <w:style w:type="paragraph" w:customStyle="1" w:styleId="173FF226CA8C4FD1B80905977AF17EF8">
    <w:name w:val="173FF226CA8C4FD1B80905977AF17EF8"/>
    <w:rsid w:val="006E4F11"/>
  </w:style>
  <w:style w:type="paragraph" w:customStyle="1" w:styleId="CF154C207A0B4563A2EF45E7454EFF04">
    <w:name w:val="CF154C207A0B4563A2EF45E7454EFF04"/>
    <w:rsid w:val="006E4F11"/>
  </w:style>
  <w:style w:type="paragraph" w:customStyle="1" w:styleId="6A4AED2F5BD44818A03568EDAFB7AC513">
    <w:name w:val="6A4AED2F5BD44818A03568EDAFB7AC513"/>
    <w:rsid w:val="00735DCD"/>
    <w:pPr>
      <w:spacing w:after="200" w:line="276" w:lineRule="auto"/>
    </w:pPr>
    <w:rPr>
      <w:kern w:val="0"/>
      <w:sz w:val="22"/>
      <w:szCs w:val="22"/>
      <w:lang w:val="en-US" w:eastAsia="en-US"/>
      <w14:ligatures w14:val="none"/>
    </w:rPr>
  </w:style>
  <w:style w:type="paragraph" w:customStyle="1" w:styleId="0380BB2ADDC548CD92FAFE190E237CA16">
    <w:name w:val="0380BB2ADDC548CD92FAFE190E237CA16"/>
    <w:rsid w:val="00735DCD"/>
    <w:pPr>
      <w:spacing w:after="200" w:line="276" w:lineRule="auto"/>
    </w:pPr>
    <w:rPr>
      <w:kern w:val="0"/>
      <w:sz w:val="22"/>
      <w:szCs w:val="22"/>
      <w:lang w:val="en-US" w:eastAsia="en-US"/>
      <w14:ligatures w14:val="none"/>
    </w:rPr>
  </w:style>
  <w:style w:type="paragraph" w:customStyle="1" w:styleId="34A26B43FC3B4188A5F550D772B0AC0A6">
    <w:name w:val="34A26B43FC3B4188A5F550D772B0AC0A6"/>
    <w:rsid w:val="00735DCD"/>
    <w:pPr>
      <w:spacing w:after="200" w:line="276" w:lineRule="auto"/>
    </w:pPr>
    <w:rPr>
      <w:kern w:val="0"/>
      <w:sz w:val="22"/>
      <w:szCs w:val="22"/>
      <w:lang w:val="en-US" w:eastAsia="en-US"/>
      <w14:ligatures w14:val="none"/>
    </w:rPr>
  </w:style>
  <w:style w:type="paragraph" w:customStyle="1" w:styleId="BE37A9B1767F498D8C7628837E5E69EA1">
    <w:name w:val="BE37A9B1767F498D8C7628837E5E69EA1"/>
    <w:rsid w:val="00735DCD"/>
    <w:pPr>
      <w:spacing w:after="200" w:line="276" w:lineRule="auto"/>
    </w:pPr>
    <w:rPr>
      <w:kern w:val="0"/>
      <w:sz w:val="22"/>
      <w:szCs w:val="22"/>
      <w:lang w:val="en-US" w:eastAsia="en-US"/>
      <w14:ligatures w14:val="none"/>
    </w:rPr>
  </w:style>
  <w:style w:type="paragraph" w:customStyle="1" w:styleId="AC388C4B45514A7ABFC2D20307F1ADC05">
    <w:name w:val="AC388C4B45514A7ABFC2D20307F1ADC05"/>
    <w:rsid w:val="00735DCD"/>
    <w:pPr>
      <w:spacing w:after="200" w:line="276" w:lineRule="auto"/>
    </w:pPr>
    <w:rPr>
      <w:kern w:val="0"/>
      <w:sz w:val="22"/>
      <w:szCs w:val="22"/>
      <w:lang w:val="en-US" w:eastAsia="en-US"/>
      <w14:ligatures w14:val="none"/>
    </w:rPr>
  </w:style>
  <w:style w:type="paragraph" w:customStyle="1" w:styleId="7C120687AFD44F98837EE591722C321A1">
    <w:name w:val="7C120687AFD44F98837EE591722C321A1"/>
    <w:rsid w:val="00735DCD"/>
    <w:pPr>
      <w:spacing w:after="200" w:line="276" w:lineRule="auto"/>
    </w:pPr>
    <w:rPr>
      <w:kern w:val="0"/>
      <w:sz w:val="22"/>
      <w:szCs w:val="22"/>
      <w:lang w:val="en-US" w:eastAsia="en-US"/>
      <w14:ligatures w14:val="none"/>
    </w:rPr>
  </w:style>
  <w:style w:type="paragraph" w:customStyle="1" w:styleId="5AB81750055C4ACEBA2F6379A529AE183">
    <w:name w:val="5AB81750055C4ACEBA2F6379A529AE183"/>
    <w:rsid w:val="00735DCD"/>
    <w:pPr>
      <w:spacing w:after="200" w:line="276"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Caroline Clay</cp:lastModifiedBy>
  <cp:revision>2</cp:revision>
  <dcterms:created xsi:type="dcterms:W3CDTF">2026-02-18T08:28:00Z</dcterms:created>
  <dcterms:modified xsi:type="dcterms:W3CDTF">2026-02-18T08:28:00Z</dcterms:modified>
  <cp:category/>
</cp:coreProperties>
</file>